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90" w:rsidRPr="00F407FC" w:rsidRDefault="009050E9" w:rsidP="00332390">
      <w:pPr>
        <w:jc w:val="center"/>
        <w:rPr>
          <w:sz w:val="26"/>
          <w:szCs w:val="26"/>
        </w:rPr>
      </w:pPr>
      <w:bookmarkStart w:id="0" w:name="chuong_pl_6"/>
      <w:r>
        <w:rPr>
          <w:b/>
          <w:bCs/>
          <w:sz w:val="26"/>
          <w:szCs w:val="26"/>
        </w:rPr>
        <w:t xml:space="preserve">                                                                                                  </w:t>
      </w:r>
      <w:r w:rsidR="00332390" w:rsidRPr="00F407FC">
        <w:rPr>
          <w:b/>
          <w:bCs/>
          <w:sz w:val="26"/>
          <w:szCs w:val="26"/>
          <w:lang w:val="vi-VN"/>
        </w:rPr>
        <w:t>Biểu mẫu 06</w:t>
      </w:r>
      <w:bookmarkEnd w:id="0"/>
    </w:p>
    <w:p w:rsidR="00D26EA8" w:rsidRPr="00F407FC" w:rsidRDefault="00D26EA8" w:rsidP="00D26EA8">
      <w:pPr>
        <w:ind w:left="-101" w:right="-66"/>
        <w:rPr>
          <w:sz w:val="26"/>
          <w:szCs w:val="26"/>
        </w:rPr>
      </w:pPr>
      <w:bookmarkStart w:id="1" w:name="chuong_pl_6_name"/>
      <w:r w:rsidRPr="00F407FC">
        <w:rPr>
          <w:sz w:val="26"/>
          <w:szCs w:val="26"/>
        </w:rPr>
        <w:t xml:space="preserve">  PHÒNG GIÁO DỤC VÀ ĐÀO TẠO</w:t>
      </w:r>
    </w:p>
    <w:p w:rsidR="00D26EA8" w:rsidRPr="00F407FC" w:rsidRDefault="00D26EA8" w:rsidP="00D26EA8">
      <w:pPr>
        <w:ind w:left="-101" w:right="-66"/>
        <w:rPr>
          <w:b/>
          <w:sz w:val="26"/>
          <w:szCs w:val="26"/>
        </w:rPr>
      </w:pPr>
      <w:r w:rsidRPr="00F407FC">
        <w:rPr>
          <w:sz w:val="26"/>
          <w:szCs w:val="26"/>
        </w:rPr>
        <w:t xml:space="preserve">      THÀNH PHỐ THỦ DẦU MỘT</w:t>
      </w:r>
    </w:p>
    <w:p w:rsidR="00D26EA8" w:rsidRPr="00F407FC" w:rsidRDefault="00D26EA8" w:rsidP="00D26EA8">
      <w:pPr>
        <w:ind w:left="-101" w:right="-66"/>
        <w:rPr>
          <w:b/>
          <w:sz w:val="26"/>
          <w:szCs w:val="26"/>
        </w:rPr>
      </w:pPr>
      <w:r w:rsidRPr="00F407FC">
        <w:rPr>
          <w:b/>
          <w:sz w:val="26"/>
          <w:szCs w:val="26"/>
        </w:rPr>
        <w:t xml:space="preserve">TRƯỜNG </w:t>
      </w:r>
      <w:proofErr w:type="spellStart"/>
      <w:r w:rsidRPr="00F407FC">
        <w:rPr>
          <w:b/>
          <w:sz w:val="26"/>
          <w:szCs w:val="26"/>
        </w:rPr>
        <w:t>TRƯỜNG</w:t>
      </w:r>
      <w:proofErr w:type="spellEnd"/>
      <w:r w:rsidRPr="00F407FC">
        <w:rPr>
          <w:b/>
          <w:sz w:val="26"/>
          <w:szCs w:val="26"/>
        </w:rPr>
        <w:t xml:space="preserve"> TH HÒA PHÚ</w:t>
      </w:r>
    </w:p>
    <w:p w:rsidR="00332390" w:rsidRPr="00F407FC" w:rsidRDefault="00332390" w:rsidP="00332390">
      <w:pPr>
        <w:jc w:val="center"/>
        <w:rPr>
          <w:sz w:val="26"/>
          <w:szCs w:val="26"/>
        </w:rPr>
      </w:pPr>
      <w:r w:rsidRPr="00F407FC">
        <w:rPr>
          <w:b/>
          <w:bCs/>
          <w:sz w:val="26"/>
          <w:szCs w:val="26"/>
          <w:lang w:val="vi-VN"/>
        </w:rPr>
        <w:t>THÔNG BÁO</w:t>
      </w:r>
      <w:bookmarkEnd w:id="1"/>
    </w:p>
    <w:p w:rsidR="00332390" w:rsidRPr="00D36C0A" w:rsidRDefault="00332390" w:rsidP="00332390">
      <w:pPr>
        <w:jc w:val="center"/>
        <w:rPr>
          <w:b/>
          <w:bCs/>
          <w:sz w:val="26"/>
          <w:szCs w:val="26"/>
        </w:rPr>
      </w:pPr>
      <w:bookmarkStart w:id="2" w:name="chuong_pl_6_name_name"/>
      <w:r w:rsidRPr="00F407FC">
        <w:rPr>
          <w:b/>
          <w:bCs/>
          <w:sz w:val="26"/>
          <w:szCs w:val="26"/>
          <w:lang w:val="vi-VN"/>
        </w:rPr>
        <w:t>Công khai thông tin chất lượng giáo dục tiểu học thực tế,</w:t>
      </w:r>
      <w:r w:rsidR="00FF0D49">
        <w:rPr>
          <w:b/>
          <w:bCs/>
          <w:sz w:val="26"/>
          <w:szCs w:val="26"/>
        </w:rPr>
        <w:t xml:space="preserve"> </w:t>
      </w:r>
      <w:proofErr w:type="spellStart"/>
      <w:r w:rsidR="00FF0D49">
        <w:rPr>
          <w:b/>
          <w:bCs/>
          <w:sz w:val="26"/>
          <w:szCs w:val="26"/>
        </w:rPr>
        <w:t>cuối</w:t>
      </w:r>
      <w:proofErr w:type="spellEnd"/>
      <w:r w:rsidR="00FF0D49">
        <w:rPr>
          <w:b/>
          <w:bCs/>
          <w:sz w:val="26"/>
          <w:szCs w:val="26"/>
        </w:rPr>
        <w:t xml:space="preserve"> </w:t>
      </w:r>
      <w:r w:rsidRPr="00F407FC">
        <w:rPr>
          <w:b/>
          <w:bCs/>
          <w:sz w:val="26"/>
          <w:szCs w:val="26"/>
          <w:lang w:val="vi-VN"/>
        </w:rPr>
        <w:t xml:space="preserve"> năm học </w:t>
      </w:r>
      <w:bookmarkEnd w:id="2"/>
      <w:r w:rsidR="003C4EA5">
        <w:rPr>
          <w:b/>
          <w:bCs/>
          <w:sz w:val="26"/>
          <w:szCs w:val="26"/>
        </w:rPr>
        <w:t>2020-2021</w:t>
      </w:r>
    </w:p>
    <w:p w:rsidR="00332390" w:rsidRPr="00F407FC" w:rsidRDefault="00332390" w:rsidP="00332390">
      <w:pPr>
        <w:jc w:val="center"/>
        <w:rPr>
          <w:sz w:val="26"/>
          <w:szCs w:val="26"/>
        </w:rPr>
      </w:pPr>
    </w:p>
    <w:tbl>
      <w:tblPr>
        <w:tblW w:w="5117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"/>
        <w:gridCol w:w="3442"/>
        <w:gridCol w:w="1121"/>
        <w:gridCol w:w="1047"/>
        <w:gridCol w:w="933"/>
        <w:gridCol w:w="885"/>
        <w:gridCol w:w="930"/>
        <w:gridCol w:w="928"/>
      </w:tblGrid>
      <w:tr w:rsidR="00332390" w:rsidRPr="00F407FC" w:rsidTr="00F90AA9">
        <w:trPr>
          <w:jc w:val="center"/>
        </w:trPr>
        <w:tc>
          <w:tcPr>
            <w:tcW w:w="45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16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231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Chia ra theo khối lớp</w:t>
            </w:r>
          </w:p>
        </w:tc>
      </w:tr>
      <w:tr w:rsidR="00332390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Lớp 1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Lớp 2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Lớp 3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Lớp 4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2390" w:rsidRPr="00F407FC" w:rsidRDefault="00332390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Lớp 5</w:t>
            </w:r>
          </w:p>
        </w:tc>
      </w:tr>
      <w:tr w:rsidR="007E364C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7E364C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7E364C" w:rsidP="00AA79E7">
            <w:pPr>
              <w:spacing w:after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Tổng số học sinh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614EBB" w:rsidRDefault="007E364C" w:rsidP="00AA79E7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2385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614EBB" w:rsidRDefault="007E364C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644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614EBB" w:rsidRDefault="007E364C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498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614EBB" w:rsidRDefault="007E364C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571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614EBB" w:rsidRDefault="007E364C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367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614EBB" w:rsidRDefault="007E364C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305</w:t>
            </w:r>
          </w:p>
        </w:tc>
      </w:tr>
      <w:tr w:rsidR="007E364C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7E364C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7E364C" w:rsidP="00AA79E7">
            <w:pPr>
              <w:spacing w:after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Số học sinh học 2 bu</w:t>
            </w:r>
            <w:r w:rsidRPr="00F407FC">
              <w:rPr>
                <w:b/>
                <w:bCs/>
                <w:sz w:val="26"/>
                <w:szCs w:val="26"/>
              </w:rPr>
              <w:t>ổ</w:t>
            </w:r>
            <w:r w:rsidRPr="00F407FC">
              <w:rPr>
                <w:b/>
                <w:bCs/>
                <w:sz w:val="26"/>
                <w:szCs w:val="26"/>
                <w:lang w:val="vi-VN"/>
              </w:rPr>
              <w:t>i/ngày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9F3505" w:rsidRDefault="007E364C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9F3505" w:rsidRDefault="007E364C" w:rsidP="00B427A6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7E364C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7E364C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364C" w:rsidRPr="00F407FC" w:rsidRDefault="007E364C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III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Số học sinh chia theo năng lực, phẩm chất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2385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644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498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571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367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305</w:t>
            </w:r>
          </w:p>
        </w:tc>
      </w:tr>
      <w:tr w:rsidR="00614EBB" w:rsidRPr="00F407FC" w:rsidTr="0074423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4"/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D4AE5">
            <w:pPr>
              <w:pStyle w:val="NoSpacing"/>
            </w:pPr>
            <w:r w:rsidRPr="00F407FC">
              <w:rPr>
                <w:lang w:val="vi-VN"/>
              </w:rPr>
              <w:t>Tốt</w:t>
            </w:r>
          </w:p>
          <w:p w:rsidR="00614EBB" w:rsidRPr="00F407FC" w:rsidRDefault="00614EBB" w:rsidP="001D4AE5">
            <w:pPr>
              <w:pStyle w:val="NoSpacing"/>
            </w:pPr>
            <w:r w:rsidRPr="00F407FC">
              <w:rPr>
                <w:lang w:val="vi-VN"/>
              </w:rPr>
              <w:t>(tỷ lệ so với t</w:t>
            </w:r>
            <w:r w:rsidRPr="00F407FC">
              <w:t>ổ</w:t>
            </w:r>
            <w:r w:rsidRPr="00F407FC">
              <w:rPr>
                <w:lang w:val="vi-VN"/>
              </w:rPr>
              <w:t>ng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792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1351</w:t>
            </w:r>
          </w:p>
          <w:p w:rsidR="00614EBB" w:rsidRPr="008B6BF8" w:rsidRDefault="004B1792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(56</w:t>
            </w:r>
            <w:proofErr w:type="gramStart"/>
            <w:r>
              <w:rPr>
                <w:sz w:val="26"/>
                <w:szCs w:val="26"/>
              </w:rPr>
              <w:t>,6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315</w:t>
            </w:r>
          </w:p>
          <w:p w:rsidR="004B1792" w:rsidRPr="008B6BF8" w:rsidRDefault="004B1792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80327E">
              <w:rPr>
                <w:sz w:val="26"/>
                <w:szCs w:val="26"/>
              </w:rPr>
              <w:t>48</w:t>
            </w:r>
            <w:proofErr w:type="gramStart"/>
            <w:r w:rsidR="0080327E">
              <w:rPr>
                <w:sz w:val="26"/>
                <w:szCs w:val="26"/>
              </w:rPr>
              <w:t>,9</w:t>
            </w:r>
            <w:proofErr w:type="gramEnd"/>
            <w:r w:rsidR="0080327E"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</w:t>
            </w:r>
          </w:p>
          <w:p w:rsidR="0080327E" w:rsidRPr="008B6BF8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(55</w:t>
            </w:r>
            <w:proofErr w:type="gramStart"/>
            <w:r>
              <w:rPr>
                <w:sz w:val="26"/>
                <w:szCs w:val="26"/>
              </w:rPr>
              <w:t>,2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  <w:p w:rsidR="0080327E" w:rsidRPr="008B6BF8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(65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  <w:p w:rsidR="0080327E" w:rsidRPr="00134352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(61</w:t>
            </w:r>
            <w:proofErr w:type="gramStart"/>
            <w:r>
              <w:rPr>
                <w:sz w:val="26"/>
                <w:szCs w:val="26"/>
              </w:rPr>
              <w:t>,6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  <w:p w:rsidR="0080327E" w:rsidRPr="008B6BF8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(52</w:t>
            </w:r>
            <w:proofErr w:type="gramStart"/>
            <w:r>
              <w:rPr>
                <w:sz w:val="26"/>
                <w:szCs w:val="26"/>
              </w:rPr>
              <w:t>,8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D4AE5">
            <w:pPr>
              <w:pStyle w:val="NoSpacing"/>
            </w:pPr>
            <w:r w:rsidRPr="00F407FC">
              <w:rPr>
                <w:lang w:val="vi-VN"/>
              </w:rPr>
              <w:t>Đạt</w:t>
            </w:r>
          </w:p>
          <w:p w:rsidR="00614EBB" w:rsidRPr="00F407FC" w:rsidRDefault="00614EBB" w:rsidP="001D4AE5">
            <w:pPr>
              <w:pStyle w:val="NoSpacing"/>
            </w:pPr>
            <w:r w:rsidRPr="00F407FC">
              <w:rPr>
                <w:lang w:val="vi-VN"/>
              </w:rPr>
              <w:t>(t</w:t>
            </w:r>
            <w:r w:rsidRPr="00F407FC">
              <w:t>ỷ</w:t>
            </w:r>
            <w:r w:rsidRPr="00F407FC">
              <w:rPr>
                <w:lang w:val="vi-VN"/>
              </w:rPr>
              <w:t xml:space="preserve"> l</w:t>
            </w:r>
            <w:r w:rsidRPr="00F407FC">
              <w:t xml:space="preserve">ệ </w:t>
            </w:r>
            <w:r w:rsidRPr="00F407FC">
              <w:rPr>
                <w:lang w:val="vi-VN"/>
              </w:rPr>
              <w:t>so với tổng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1023</w:t>
            </w:r>
          </w:p>
          <w:p w:rsidR="0080327E" w:rsidRPr="000B7221" w:rsidRDefault="0080327E" w:rsidP="008032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</w:t>
            </w:r>
            <w:proofErr w:type="gramStart"/>
            <w:r>
              <w:rPr>
                <w:sz w:val="26"/>
                <w:szCs w:val="26"/>
              </w:rPr>
              <w:t>,9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  <w:p w:rsidR="0080327E" w:rsidRPr="000B7221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(50</w:t>
            </w:r>
            <w:proofErr w:type="gramStart"/>
            <w:r>
              <w:rPr>
                <w:sz w:val="26"/>
                <w:szCs w:val="26"/>
              </w:rPr>
              <w:t>,2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  <w:p w:rsidR="0080327E" w:rsidRPr="000B7221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(94</w:t>
            </w:r>
            <w:proofErr w:type="gramStart"/>
            <w:r>
              <w:rPr>
                <w:sz w:val="26"/>
                <w:szCs w:val="26"/>
              </w:rPr>
              <w:t>,4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  <w:p w:rsidR="0080327E" w:rsidRPr="000B7221" w:rsidRDefault="0080327E" w:rsidP="008032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  <w:p w:rsidR="0080327E" w:rsidRPr="00F407FC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(38</w:t>
            </w:r>
            <w:proofErr w:type="gramStart"/>
            <w:r>
              <w:rPr>
                <w:sz w:val="26"/>
                <w:szCs w:val="26"/>
              </w:rPr>
              <w:t>,4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  <w:p w:rsidR="0080327E" w:rsidRPr="00F407FC" w:rsidRDefault="0080327E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</w:t>
            </w:r>
            <w:proofErr w:type="gramStart"/>
            <w:r>
              <w:rPr>
                <w:sz w:val="26"/>
                <w:szCs w:val="26"/>
              </w:rPr>
              <w:t>,2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D4AE5">
            <w:pPr>
              <w:pStyle w:val="NoSpacing"/>
            </w:pPr>
            <w:r w:rsidRPr="00F407FC">
              <w:rPr>
                <w:lang w:val="vi-VN"/>
              </w:rPr>
              <w:t>C</w:t>
            </w:r>
            <w:r w:rsidRPr="00F407FC">
              <w:t>ầ</w:t>
            </w:r>
            <w:r w:rsidRPr="00F407FC">
              <w:rPr>
                <w:lang w:val="vi-VN"/>
              </w:rPr>
              <w:t>n c</w:t>
            </w:r>
            <w:r w:rsidRPr="00F407FC">
              <w:t>ố</w:t>
            </w:r>
            <w:r w:rsidRPr="00F407FC">
              <w:rPr>
                <w:lang w:val="vi-VN"/>
              </w:rPr>
              <w:t xml:space="preserve"> g</w:t>
            </w:r>
            <w:r w:rsidRPr="00F407FC">
              <w:t>ắ</w:t>
            </w:r>
            <w:r w:rsidRPr="00F407FC">
              <w:rPr>
                <w:lang w:val="vi-VN"/>
              </w:rPr>
              <w:t>ng</w:t>
            </w:r>
          </w:p>
          <w:p w:rsidR="00614EBB" w:rsidRPr="00F407FC" w:rsidRDefault="00614EBB" w:rsidP="001D4AE5">
            <w:pPr>
              <w:pStyle w:val="NoSpacing"/>
            </w:pPr>
            <w:r w:rsidRPr="00F407FC">
              <w:rPr>
                <w:lang w:val="vi-VN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  <w:p w:rsidR="0080327E" w:rsidRPr="004D225D" w:rsidRDefault="0080327E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80327E" w:rsidRPr="00F407FC" w:rsidRDefault="0080327E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proofErr w:type="gramStart"/>
            <w:r>
              <w:rPr>
                <w:sz w:val="26"/>
                <w:szCs w:val="26"/>
              </w:rPr>
              <w:t>,9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80327E" w:rsidRPr="00F407FC" w:rsidRDefault="0080327E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proofErr w:type="gramStart"/>
            <w:r>
              <w:rPr>
                <w:sz w:val="26"/>
                <w:szCs w:val="26"/>
              </w:rPr>
              <w:t>,4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80327E" w:rsidRPr="00F407FC" w:rsidRDefault="0080327E" w:rsidP="00AA79E7">
            <w:pPr>
              <w:spacing w:after="12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( 0,5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IV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S</w:t>
            </w:r>
            <w:r w:rsidRPr="00F407FC">
              <w:rPr>
                <w:b/>
                <w:bCs/>
                <w:sz w:val="26"/>
                <w:szCs w:val="26"/>
              </w:rPr>
              <w:t xml:space="preserve">ố </w:t>
            </w:r>
            <w:r w:rsidRPr="00F407FC">
              <w:rPr>
                <w:b/>
                <w:bCs/>
                <w:sz w:val="26"/>
                <w:szCs w:val="26"/>
                <w:lang w:val="vi-VN"/>
              </w:rPr>
              <w:t>học sinh chia theo kết quả h</w:t>
            </w:r>
            <w:r w:rsidRPr="00F407FC">
              <w:rPr>
                <w:b/>
                <w:bCs/>
                <w:sz w:val="26"/>
                <w:szCs w:val="26"/>
              </w:rPr>
              <w:t>ọ</w:t>
            </w:r>
            <w:r w:rsidRPr="00F407FC">
              <w:rPr>
                <w:b/>
                <w:bCs/>
                <w:sz w:val="26"/>
                <w:szCs w:val="26"/>
                <w:lang w:val="vi-VN"/>
              </w:rPr>
              <w:t>c tập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614EBB">
            <w:pPr>
              <w:spacing w:after="120"/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2385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614EBB">
            <w:pPr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644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614EBB">
            <w:pPr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498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614EBB">
            <w:pPr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571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614EBB">
            <w:pPr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367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614EBB">
            <w:pPr>
              <w:jc w:val="center"/>
              <w:rPr>
                <w:b/>
                <w:sz w:val="26"/>
                <w:szCs w:val="26"/>
              </w:rPr>
            </w:pPr>
            <w:r w:rsidRPr="00614EBB">
              <w:rPr>
                <w:b/>
                <w:sz w:val="26"/>
                <w:szCs w:val="26"/>
              </w:rPr>
              <w:t>305</w:t>
            </w: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D36C0A">
            <w:pPr>
              <w:pStyle w:val="NoSpacing"/>
            </w:pPr>
            <w:r w:rsidRPr="00F407FC">
              <w:rPr>
                <w:lang w:val="vi-VN"/>
              </w:rPr>
              <w:t>Hoàn thành t</w:t>
            </w:r>
            <w:r w:rsidRPr="00F407FC">
              <w:t>ố</w:t>
            </w:r>
            <w:r w:rsidRPr="00F407FC">
              <w:rPr>
                <w:lang w:val="vi-VN"/>
              </w:rPr>
              <w:t>t</w:t>
            </w:r>
          </w:p>
          <w:p w:rsidR="00614EBB" w:rsidRPr="00F407FC" w:rsidRDefault="00614EBB" w:rsidP="00D36C0A">
            <w:pPr>
              <w:pStyle w:val="NoSpacing"/>
            </w:pPr>
            <w:r w:rsidRPr="00F407FC">
              <w:rPr>
                <w:lang w:val="vi-VN"/>
              </w:rPr>
              <w:t>(t</w:t>
            </w:r>
            <w:r w:rsidRPr="00F407FC">
              <w:t>ỷ</w:t>
            </w:r>
            <w:r w:rsidRPr="00F407FC">
              <w:rPr>
                <w:lang w:val="vi-VN"/>
              </w:rPr>
              <w:t xml:space="preserve"> l</w:t>
            </w:r>
            <w:r w:rsidRPr="00F407FC">
              <w:t xml:space="preserve">ệ </w:t>
            </w:r>
            <w:r w:rsidRPr="00F407FC">
              <w:rPr>
                <w:lang w:val="vi-VN"/>
              </w:rPr>
              <w:t>so với tổng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</w:t>
            </w:r>
          </w:p>
          <w:p w:rsidR="004E2C0A" w:rsidRPr="008B6BF8" w:rsidRDefault="004E2C0A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(28</w:t>
            </w:r>
            <w:proofErr w:type="gramStart"/>
            <w:r>
              <w:rPr>
                <w:sz w:val="26"/>
                <w:szCs w:val="26"/>
              </w:rPr>
              <w:t>,6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  <w:p w:rsidR="004E2C0A" w:rsidRPr="008B6BF8" w:rsidRDefault="004E2C0A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(35</w:t>
            </w:r>
            <w:proofErr w:type="gramStart"/>
            <w:r>
              <w:rPr>
                <w:sz w:val="26"/>
                <w:szCs w:val="26"/>
              </w:rPr>
              <w:t>,7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  <w:p w:rsidR="004E2C0A" w:rsidRPr="008B6BF8" w:rsidRDefault="004E2C0A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</w:t>
            </w:r>
            <w:proofErr w:type="gramStart"/>
            <w:r>
              <w:rPr>
                <w:sz w:val="26"/>
                <w:szCs w:val="26"/>
              </w:rPr>
              <w:t>,7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  <w:p w:rsidR="004E2C0A" w:rsidRPr="008B6BF8" w:rsidRDefault="004E2C0A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(27</w:t>
            </w:r>
            <w:proofErr w:type="gramStart"/>
            <w:r>
              <w:rPr>
                <w:sz w:val="26"/>
                <w:szCs w:val="26"/>
              </w:rPr>
              <w:t>,3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4E2C0A" w:rsidRPr="00134352" w:rsidRDefault="004E2C0A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(21,5)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  <w:p w:rsidR="004E2C0A" w:rsidRPr="008B6BF8" w:rsidRDefault="004E2C0A" w:rsidP="008B63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(14</w:t>
            </w:r>
            <w:proofErr w:type="gramStart"/>
            <w:r>
              <w:rPr>
                <w:sz w:val="26"/>
                <w:szCs w:val="26"/>
              </w:rPr>
              <w:t>,1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D36C0A">
            <w:pPr>
              <w:pStyle w:val="NoSpacing"/>
            </w:pPr>
            <w:r w:rsidRPr="00F407FC">
              <w:rPr>
                <w:lang w:val="vi-VN"/>
              </w:rPr>
              <w:t>Hoàn thành</w:t>
            </w:r>
          </w:p>
          <w:p w:rsidR="00614EBB" w:rsidRPr="00F407FC" w:rsidRDefault="00614EBB" w:rsidP="00D36C0A">
            <w:pPr>
              <w:pStyle w:val="NoSpacing"/>
            </w:pPr>
            <w:r w:rsidRPr="00F407FC">
              <w:rPr>
                <w:lang w:val="vi-VN"/>
              </w:rPr>
              <w:t>(tỷ lệ so với tổng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1670</w:t>
            </w:r>
          </w:p>
          <w:p w:rsidR="00A21E4B" w:rsidRPr="000B7221" w:rsidRDefault="00A21E4B" w:rsidP="001923A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( 70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E4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  <w:p w:rsidR="00614EBB" w:rsidRPr="000B7221" w:rsidRDefault="00A21E4B" w:rsidP="001923A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( 59,8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</w:t>
            </w:r>
          </w:p>
          <w:p w:rsidR="00A21E4B" w:rsidRPr="000B7221" w:rsidRDefault="00A21E4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(64</w:t>
            </w:r>
            <w:proofErr w:type="gramStart"/>
            <w:r>
              <w:rPr>
                <w:sz w:val="26"/>
                <w:szCs w:val="26"/>
              </w:rPr>
              <w:t>,8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</w:t>
            </w:r>
          </w:p>
          <w:p w:rsidR="00A21E4B" w:rsidRPr="000B7221" w:rsidRDefault="00A21E4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(72</w:t>
            </w:r>
            <w:proofErr w:type="gramStart"/>
            <w:r>
              <w:rPr>
                <w:sz w:val="26"/>
                <w:szCs w:val="26"/>
              </w:rPr>
              <w:t>,2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</w:t>
            </w:r>
          </w:p>
          <w:p w:rsidR="00A21E4B" w:rsidRPr="00F407FC" w:rsidRDefault="00A21E4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(78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  <w:p w:rsidR="00A21E4B" w:rsidRPr="00F407FC" w:rsidRDefault="00A21E4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(85</w:t>
            </w:r>
            <w:proofErr w:type="gramStart"/>
            <w:r>
              <w:rPr>
                <w:sz w:val="26"/>
                <w:szCs w:val="26"/>
              </w:rPr>
              <w:t>,9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D36C0A">
            <w:pPr>
              <w:pStyle w:val="NoSpacing"/>
            </w:pPr>
            <w:r w:rsidRPr="00F407FC">
              <w:rPr>
                <w:lang w:val="vi-VN"/>
              </w:rPr>
              <w:t>Chưa hoàn thành</w:t>
            </w:r>
          </w:p>
          <w:p w:rsidR="00614EBB" w:rsidRPr="00F407FC" w:rsidRDefault="00614EBB" w:rsidP="00D36C0A">
            <w:pPr>
              <w:pStyle w:val="NoSpacing"/>
            </w:pPr>
            <w:r w:rsidRPr="00F407FC">
              <w:rPr>
                <w:lang w:val="vi-VN"/>
              </w:rPr>
              <w:t xml:space="preserve">(tỷ lệ so với </w:t>
            </w:r>
            <w:r w:rsidRPr="00F407FC">
              <w:rPr>
                <w:shd w:val="solid" w:color="FFFFFF" w:fill="auto"/>
                <w:lang w:val="vi-VN"/>
              </w:rPr>
              <w:t>tổng</w:t>
            </w:r>
            <w:r w:rsidRPr="00F407FC">
              <w:rPr>
                <w:lang w:val="vi-VN"/>
              </w:rPr>
              <w:t xml:space="preserve">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4E2C0A" w:rsidRPr="00290E26" w:rsidRDefault="004E2C0A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proofErr w:type="gramStart"/>
            <w:r>
              <w:rPr>
                <w:sz w:val="26"/>
                <w:szCs w:val="26"/>
              </w:rPr>
              <w:t>,4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4E2C0A" w:rsidRPr="00290E26" w:rsidRDefault="004E2C0A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4E2C0A" w:rsidRPr="00290E26" w:rsidRDefault="004E2C0A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proofErr w:type="gramStart"/>
            <w:r>
              <w:rPr>
                <w:sz w:val="26"/>
                <w:szCs w:val="26"/>
              </w:rPr>
              <w:t>,4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4E2C0A" w:rsidRPr="00290E26" w:rsidRDefault="004E2C0A" w:rsidP="001923A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( </w:t>
            </w:r>
            <w:r w:rsidR="00A21E4B">
              <w:rPr>
                <w:sz w:val="26"/>
                <w:szCs w:val="26"/>
              </w:rPr>
              <w:t>0,5</w:t>
            </w:r>
            <w:proofErr w:type="gramEnd"/>
            <w:r w:rsidR="00A21E4B"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14EBB" w:rsidRPr="00614EBB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V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rPr>
                <w:sz w:val="26"/>
                <w:szCs w:val="26"/>
              </w:rPr>
            </w:pPr>
            <w:r w:rsidRPr="00F407FC">
              <w:rPr>
                <w:b/>
                <w:bCs/>
                <w:sz w:val="26"/>
                <w:szCs w:val="26"/>
                <w:lang w:val="vi-VN"/>
              </w:rPr>
              <w:t>Tổng hợp kết quả cuối năm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614EBB" w:rsidRDefault="00614EBB" w:rsidP="008B6365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D36C0A">
            <w:pPr>
              <w:pStyle w:val="NoSpacing"/>
            </w:pPr>
            <w:r w:rsidRPr="00F407FC">
              <w:rPr>
                <w:lang w:val="vi-VN"/>
              </w:rPr>
              <w:t>Lên lớp</w:t>
            </w:r>
            <w:r>
              <w:t xml:space="preserve"> </w:t>
            </w:r>
            <w:r w:rsidRPr="00F407FC">
              <w:rPr>
                <w:lang w:val="vi-VN"/>
              </w:rPr>
              <w:t>(t</w:t>
            </w:r>
            <w:r w:rsidRPr="00F407FC">
              <w:t>ỷ</w:t>
            </w:r>
            <w:r w:rsidRPr="00F407FC">
              <w:rPr>
                <w:lang w:val="vi-VN"/>
              </w:rPr>
              <w:t xml:space="preserve"> l</w:t>
            </w:r>
            <w:r w:rsidRPr="00F407FC">
              <w:t xml:space="preserve">ệ </w:t>
            </w:r>
            <w:r w:rsidRPr="00F407FC">
              <w:rPr>
                <w:lang w:val="vi-VN"/>
              </w:rPr>
              <w:t xml:space="preserve">so với </w:t>
            </w:r>
            <w:r w:rsidRPr="00F407FC">
              <w:rPr>
                <w:shd w:val="solid" w:color="FFFFFF" w:fill="auto"/>
                <w:lang w:val="vi-VN"/>
              </w:rPr>
              <w:t>tổng</w:t>
            </w:r>
            <w:r w:rsidRPr="00F407FC">
              <w:rPr>
                <w:lang w:val="vi-VN"/>
              </w:rPr>
              <w:t xml:space="preserve">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2351</w:t>
            </w:r>
          </w:p>
          <w:p w:rsidR="007B7644" w:rsidRPr="00F407FC" w:rsidRDefault="007B7644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(98</w:t>
            </w:r>
            <w:proofErr w:type="gramStart"/>
            <w:r>
              <w:rPr>
                <w:sz w:val="26"/>
                <w:szCs w:val="26"/>
              </w:rPr>
              <w:t>,6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</w:t>
            </w:r>
          </w:p>
          <w:p w:rsidR="007B7644" w:rsidRPr="00F407FC" w:rsidRDefault="007B7644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(95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</w:t>
            </w:r>
          </w:p>
          <w:p w:rsidR="007B7644" w:rsidRPr="00F407FC" w:rsidRDefault="007B7644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(99</w:t>
            </w:r>
            <w:proofErr w:type="gramStart"/>
            <w:r>
              <w:rPr>
                <w:sz w:val="26"/>
                <w:szCs w:val="26"/>
              </w:rPr>
              <w:t>,6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568</w:t>
            </w:r>
          </w:p>
          <w:p w:rsidR="007B7644" w:rsidRPr="00B427A6" w:rsidRDefault="007B7644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(99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  <w:p w:rsidR="007B7644" w:rsidRPr="00F407FC" w:rsidRDefault="007B7644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(100%)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  <w:p w:rsidR="007B7644" w:rsidRPr="00F407FC" w:rsidRDefault="007B7644" w:rsidP="00AA79E7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(100%)</w:t>
            </w:r>
          </w:p>
        </w:tc>
      </w:tr>
      <w:tr w:rsidR="00614EBB" w:rsidRPr="00F407FC" w:rsidTr="00614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6"/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pStyle w:val="NoSpacing"/>
            </w:pPr>
            <w:r w:rsidRPr="00F407FC">
              <w:rPr>
                <w:i/>
                <w:iCs/>
                <w:lang w:val="vi-VN"/>
              </w:rPr>
              <w:t>Trong đ</w:t>
            </w:r>
            <w:r w:rsidRPr="00F407FC">
              <w:rPr>
                <w:i/>
                <w:iCs/>
              </w:rPr>
              <w:t>ó</w:t>
            </w:r>
            <w:r w:rsidRPr="00F407FC">
              <w:rPr>
                <w:i/>
                <w:iCs/>
                <w:lang w:val="vi-VN"/>
              </w:rPr>
              <w:t>:HS được khen thưởng cấp trường (tỷ lệ so với t</w:t>
            </w:r>
            <w:r w:rsidRPr="00F407FC">
              <w:rPr>
                <w:i/>
                <w:iCs/>
              </w:rPr>
              <w:t>ổ</w:t>
            </w:r>
            <w:r w:rsidRPr="00F407FC">
              <w:rPr>
                <w:i/>
                <w:iCs/>
                <w:lang w:val="vi-VN"/>
              </w:rPr>
              <w:t>ng s</w:t>
            </w:r>
            <w:r w:rsidRPr="00F407FC">
              <w:rPr>
                <w:i/>
                <w:iCs/>
              </w:rPr>
              <w:t>ố</w:t>
            </w:r>
            <w:r w:rsidRPr="00F407FC">
              <w:rPr>
                <w:i/>
                <w:iCs/>
                <w:lang w:val="vi-VN"/>
              </w:rPr>
              <w:t>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681</w:t>
            </w:r>
          </w:p>
          <w:p w:rsidR="00B57450" w:rsidRPr="008B6BF8" w:rsidRDefault="00B57450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(28</w:t>
            </w:r>
            <w:proofErr w:type="gramStart"/>
            <w:r>
              <w:rPr>
                <w:sz w:val="26"/>
                <w:szCs w:val="26"/>
              </w:rPr>
              <w:t>,6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  <w:p w:rsidR="00B57450" w:rsidRPr="008B6BF8" w:rsidRDefault="00B57450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(35</w:t>
            </w:r>
            <w:proofErr w:type="gramStart"/>
            <w:r>
              <w:rPr>
                <w:sz w:val="26"/>
                <w:szCs w:val="26"/>
              </w:rPr>
              <w:t>,7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  <w:p w:rsidR="00B57450" w:rsidRPr="008B6BF8" w:rsidRDefault="00B57450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(28</w:t>
            </w:r>
            <w:proofErr w:type="gramStart"/>
            <w:r>
              <w:rPr>
                <w:sz w:val="26"/>
                <w:szCs w:val="26"/>
              </w:rPr>
              <w:t>,7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  <w:p w:rsidR="00B57450" w:rsidRPr="008B6BF8" w:rsidRDefault="00B57450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(27</w:t>
            </w:r>
            <w:proofErr w:type="gramStart"/>
            <w:r>
              <w:rPr>
                <w:sz w:val="26"/>
                <w:szCs w:val="26"/>
              </w:rPr>
              <w:t>,3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  <w:p w:rsidR="00B57450" w:rsidRPr="00134352" w:rsidRDefault="00B57450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(21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  <w:p w:rsidR="00B57450" w:rsidRPr="008B6BF8" w:rsidRDefault="00B57450" w:rsidP="00614E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(14</w:t>
            </w:r>
            <w:proofErr w:type="gramStart"/>
            <w:r>
              <w:rPr>
                <w:sz w:val="26"/>
                <w:szCs w:val="26"/>
              </w:rPr>
              <w:t>,1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</w:tr>
      <w:tr w:rsidR="00614EBB" w:rsidRPr="00F407FC" w:rsidTr="003D74D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AA79E7">
            <w:pPr>
              <w:spacing w:after="120"/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D36C0A">
            <w:pPr>
              <w:pStyle w:val="NoSpacing"/>
            </w:pPr>
            <w:r w:rsidRPr="00F407FC">
              <w:rPr>
                <w:i/>
                <w:iCs/>
                <w:lang w:val="vi-VN"/>
              </w:rPr>
              <w:t>HS được c</w:t>
            </w:r>
            <w:r w:rsidRPr="00F407FC">
              <w:rPr>
                <w:i/>
                <w:iCs/>
              </w:rPr>
              <w:t>ấ</w:t>
            </w:r>
            <w:r w:rsidRPr="00F407FC">
              <w:rPr>
                <w:i/>
                <w:iCs/>
                <w:lang w:val="vi-VN"/>
              </w:rPr>
              <w:t>p trên khen thưởng (tỷ lệ so với t</w:t>
            </w:r>
            <w:r w:rsidRPr="00F407FC">
              <w:rPr>
                <w:i/>
                <w:iCs/>
              </w:rPr>
              <w:t>ổ</w:t>
            </w:r>
            <w:r w:rsidRPr="00F407FC">
              <w:rPr>
                <w:i/>
                <w:iCs/>
                <w:lang w:val="vi-VN"/>
              </w:rPr>
              <w:t>ng s</w:t>
            </w:r>
            <w:r w:rsidRPr="00F407FC">
              <w:rPr>
                <w:i/>
                <w:iCs/>
              </w:rPr>
              <w:t>ố</w:t>
            </w:r>
            <w:r w:rsidRPr="00F407FC">
              <w:rPr>
                <w:i/>
                <w:iCs/>
                <w:lang w:val="vi-VN"/>
              </w:rPr>
              <w:t>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134352" w:rsidRDefault="00614EBB" w:rsidP="00192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134352" w:rsidRDefault="00614EBB" w:rsidP="00192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134352" w:rsidRDefault="00614EBB" w:rsidP="00192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134352" w:rsidRDefault="00614EBB" w:rsidP="00192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134352" w:rsidRDefault="00614EBB" w:rsidP="001923AB">
            <w:pPr>
              <w:jc w:val="center"/>
              <w:rPr>
                <w:sz w:val="26"/>
                <w:szCs w:val="26"/>
              </w:rPr>
            </w:pPr>
          </w:p>
        </w:tc>
        <w:bookmarkStart w:id="3" w:name="_GoBack"/>
        <w:bookmarkEnd w:id="3"/>
      </w:tr>
      <w:tr w:rsidR="00614EBB" w:rsidRPr="00F407FC" w:rsidTr="00F90AA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jc w:val="center"/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pStyle w:val="NoSpacing"/>
            </w:pPr>
            <w:r w:rsidRPr="00F407FC">
              <w:t xml:space="preserve">Ở </w:t>
            </w:r>
            <w:r w:rsidRPr="00F407FC">
              <w:rPr>
                <w:lang w:val="vi-VN"/>
              </w:rPr>
              <w:t>lại lớp</w:t>
            </w:r>
            <w:r>
              <w:t xml:space="preserve"> </w:t>
            </w:r>
            <w:r w:rsidRPr="00F407FC">
              <w:rPr>
                <w:lang w:val="vi-VN"/>
              </w:rPr>
              <w:t>(t</w:t>
            </w:r>
            <w:r w:rsidRPr="00F407FC">
              <w:t xml:space="preserve">ỷ </w:t>
            </w:r>
            <w:r w:rsidRPr="00F407FC">
              <w:rPr>
                <w:lang w:val="vi-VN"/>
              </w:rPr>
              <w:t>l</w:t>
            </w:r>
            <w:r w:rsidRPr="00F407FC">
              <w:t xml:space="preserve">ệ </w:t>
            </w:r>
            <w:r w:rsidRPr="00F407FC">
              <w:rPr>
                <w:lang w:val="vi-VN"/>
              </w:rPr>
              <w:t>so với tổng số)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  <w:p w:rsidR="00B57450" w:rsidRPr="00290E26" w:rsidRDefault="00B57450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proofErr w:type="gramStart"/>
            <w:r>
              <w:rPr>
                <w:sz w:val="26"/>
                <w:szCs w:val="26"/>
              </w:rPr>
              <w:t>,4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  <w:p w:rsidR="00B57450" w:rsidRPr="00290E26" w:rsidRDefault="00B57450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</w:t>
            </w:r>
            <w:proofErr w:type="gramStart"/>
            <w:r>
              <w:rPr>
                <w:sz w:val="26"/>
                <w:szCs w:val="26"/>
              </w:rPr>
              <w:t>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B57450" w:rsidRPr="00290E26" w:rsidRDefault="00B57450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</w:t>
            </w:r>
            <w:proofErr w:type="gramStart"/>
            <w:r>
              <w:rPr>
                <w:sz w:val="26"/>
                <w:szCs w:val="26"/>
              </w:rPr>
              <w:t>,4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B57450" w:rsidRPr="00290E26" w:rsidRDefault="00B57450" w:rsidP="001923AB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( 0,5</w:t>
            </w:r>
            <w:proofErr w:type="gramEnd"/>
            <w:r>
              <w:rPr>
                <w:sz w:val="26"/>
                <w:szCs w:val="26"/>
              </w:rPr>
              <w:t>%)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F407FC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4EBB" w:rsidRPr="00290E26" w:rsidRDefault="00614EBB" w:rsidP="00192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332390" w:rsidRPr="00F407FC" w:rsidRDefault="00332390" w:rsidP="001923AB">
      <w:pPr>
        <w:rPr>
          <w:sz w:val="26"/>
          <w:szCs w:val="26"/>
        </w:rPr>
      </w:pPr>
      <w:r w:rsidRPr="00F407FC">
        <w:rPr>
          <w:sz w:val="26"/>
          <w:szCs w:val="26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986"/>
      </w:tblGrid>
      <w:tr w:rsidR="00332390" w:rsidRPr="00F407FC" w:rsidTr="00AA79E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F407FC" w:rsidRDefault="00332390" w:rsidP="00AA79E7">
            <w:pPr>
              <w:rPr>
                <w:sz w:val="26"/>
                <w:szCs w:val="26"/>
              </w:rPr>
            </w:pPr>
            <w:r w:rsidRPr="00F407F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32390" w:rsidRPr="003800FE" w:rsidRDefault="00D36C0A" w:rsidP="0074423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Hòa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Phú</w:t>
            </w:r>
            <w:proofErr w:type="spellEnd"/>
            <w:r>
              <w:rPr>
                <w:sz w:val="26"/>
                <w:szCs w:val="26"/>
              </w:rPr>
              <w:t>,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 ngày </w:t>
            </w:r>
            <w:r w:rsidR="007860DC">
              <w:rPr>
                <w:sz w:val="26"/>
                <w:szCs w:val="26"/>
              </w:rPr>
              <w:t>30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 xml:space="preserve">tháng </w:t>
            </w:r>
            <w:r w:rsidR="00CD757B">
              <w:rPr>
                <w:sz w:val="26"/>
                <w:szCs w:val="26"/>
              </w:rPr>
              <w:t>8</w:t>
            </w:r>
            <w:r w:rsidR="007860DC">
              <w:rPr>
                <w:sz w:val="26"/>
                <w:szCs w:val="26"/>
              </w:rPr>
              <w:t xml:space="preserve"> </w:t>
            </w:r>
            <w:r w:rsidR="00332390" w:rsidRPr="00F407FC">
              <w:rPr>
                <w:sz w:val="26"/>
                <w:szCs w:val="26"/>
                <w:lang w:val="vi-VN"/>
              </w:rPr>
              <w:t>năm</w:t>
            </w:r>
            <w:r w:rsidR="00332390" w:rsidRPr="00F407FC">
              <w:rPr>
                <w:sz w:val="26"/>
                <w:szCs w:val="26"/>
              </w:rPr>
              <w:t xml:space="preserve"> </w:t>
            </w:r>
            <w:r w:rsidR="007E364C">
              <w:rPr>
                <w:sz w:val="26"/>
                <w:szCs w:val="26"/>
              </w:rPr>
              <w:t>2021</w:t>
            </w:r>
            <w:r w:rsidR="00332390" w:rsidRPr="00F407FC">
              <w:rPr>
                <w:sz w:val="26"/>
                <w:szCs w:val="26"/>
              </w:rPr>
              <w:br/>
            </w:r>
            <w:r w:rsidR="003800FE">
              <w:rPr>
                <w:b/>
                <w:sz w:val="26"/>
                <w:szCs w:val="26"/>
                <w:lang w:val="vi-VN"/>
              </w:rPr>
              <w:t>Thủ trưởng đơn v</w:t>
            </w:r>
            <w:r w:rsidR="003800FE">
              <w:rPr>
                <w:b/>
                <w:sz w:val="26"/>
                <w:szCs w:val="26"/>
              </w:rPr>
              <w:t>ị</w:t>
            </w:r>
          </w:p>
        </w:tc>
      </w:tr>
    </w:tbl>
    <w:p w:rsidR="003800FE" w:rsidRDefault="003800FE" w:rsidP="003800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</w:t>
      </w:r>
    </w:p>
    <w:p w:rsidR="0074423F" w:rsidRDefault="003800FE" w:rsidP="003800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B90BBD" w:rsidRDefault="0074423F" w:rsidP="003800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="003800FE">
        <w:rPr>
          <w:sz w:val="26"/>
          <w:szCs w:val="26"/>
        </w:rPr>
        <w:t xml:space="preserve">         </w:t>
      </w:r>
    </w:p>
    <w:p w:rsidR="00B90BBD" w:rsidRDefault="00B90BBD" w:rsidP="003800F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6C0A" w:rsidRDefault="00B90BBD" w:rsidP="003800F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  <w:r w:rsidR="003800FE">
        <w:rPr>
          <w:sz w:val="26"/>
          <w:szCs w:val="26"/>
        </w:rPr>
        <w:t xml:space="preserve">   </w:t>
      </w:r>
      <w:proofErr w:type="spellStart"/>
      <w:r w:rsidR="003800FE">
        <w:rPr>
          <w:b/>
          <w:sz w:val="26"/>
          <w:szCs w:val="26"/>
        </w:rPr>
        <w:t>Nguyễn</w:t>
      </w:r>
      <w:proofErr w:type="spellEnd"/>
      <w:r w:rsidR="003800FE">
        <w:rPr>
          <w:b/>
          <w:sz w:val="26"/>
          <w:szCs w:val="26"/>
        </w:rPr>
        <w:t xml:space="preserve"> </w:t>
      </w:r>
      <w:proofErr w:type="spellStart"/>
      <w:r w:rsidR="003800FE">
        <w:rPr>
          <w:b/>
          <w:sz w:val="26"/>
          <w:szCs w:val="26"/>
        </w:rPr>
        <w:t>Văn</w:t>
      </w:r>
      <w:proofErr w:type="spellEnd"/>
      <w:r w:rsidR="003800FE">
        <w:rPr>
          <w:b/>
          <w:sz w:val="26"/>
          <w:szCs w:val="26"/>
        </w:rPr>
        <w:t xml:space="preserve"> </w:t>
      </w:r>
      <w:proofErr w:type="spellStart"/>
      <w:r w:rsidR="003800FE">
        <w:rPr>
          <w:b/>
          <w:sz w:val="26"/>
          <w:szCs w:val="26"/>
        </w:rPr>
        <w:t>Phương</w:t>
      </w:r>
      <w:proofErr w:type="spellEnd"/>
    </w:p>
    <w:sectPr w:rsidR="00D36C0A" w:rsidSect="00B90BBD">
      <w:pgSz w:w="12240" w:h="15840"/>
      <w:pgMar w:top="142" w:right="851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90"/>
    <w:rsid w:val="00020067"/>
    <w:rsid w:val="000B6E6E"/>
    <w:rsid w:val="000B7221"/>
    <w:rsid w:val="000D557D"/>
    <w:rsid w:val="000E207E"/>
    <w:rsid w:val="0012707D"/>
    <w:rsid w:val="00134352"/>
    <w:rsid w:val="00185276"/>
    <w:rsid w:val="001923AB"/>
    <w:rsid w:val="00192E03"/>
    <w:rsid w:val="001A73A5"/>
    <w:rsid w:val="001C0E90"/>
    <w:rsid w:val="001D4AE5"/>
    <w:rsid w:val="00264716"/>
    <w:rsid w:val="00290E26"/>
    <w:rsid w:val="00332390"/>
    <w:rsid w:val="003800FE"/>
    <w:rsid w:val="003C4EA5"/>
    <w:rsid w:val="003D74D0"/>
    <w:rsid w:val="00404EED"/>
    <w:rsid w:val="004313B7"/>
    <w:rsid w:val="00467BC6"/>
    <w:rsid w:val="00472785"/>
    <w:rsid w:val="00486413"/>
    <w:rsid w:val="00492844"/>
    <w:rsid w:val="004B1792"/>
    <w:rsid w:val="004C43FC"/>
    <w:rsid w:val="004D225D"/>
    <w:rsid w:val="004E2C0A"/>
    <w:rsid w:val="0055476C"/>
    <w:rsid w:val="00596668"/>
    <w:rsid w:val="005D669E"/>
    <w:rsid w:val="00614EBB"/>
    <w:rsid w:val="006806ED"/>
    <w:rsid w:val="0074423F"/>
    <w:rsid w:val="007860DC"/>
    <w:rsid w:val="007A58C7"/>
    <w:rsid w:val="007B7644"/>
    <w:rsid w:val="007D3801"/>
    <w:rsid w:val="007E364C"/>
    <w:rsid w:val="007F03C6"/>
    <w:rsid w:val="007F1060"/>
    <w:rsid w:val="0080327E"/>
    <w:rsid w:val="00885396"/>
    <w:rsid w:val="008B3DDE"/>
    <w:rsid w:val="008B6BF8"/>
    <w:rsid w:val="00901873"/>
    <w:rsid w:val="009050E9"/>
    <w:rsid w:val="0093696C"/>
    <w:rsid w:val="009C4285"/>
    <w:rsid w:val="009D5DC9"/>
    <w:rsid w:val="009F0084"/>
    <w:rsid w:val="009F3505"/>
    <w:rsid w:val="00A21E4B"/>
    <w:rsid w:val="00A70FDE"/>
    <w:rsid w:val="00AA79E7"/>
    <w:rsid w:val="00AF4E11"/>
    <w:rsid w:val="00B17A64"/>
    <w:rsid w:val="00B37D15"/>
    <w:rsid w:val="00B427A6"/>
    <w:rsid w:val="00B460A9"/>
    <w:rsid w:val="00B57450"/>
    <w:rsid w:val="00B65998"/>
    <w:rsid w:val="00B90BBD"/>
    <w:rsid w:val="00C969ED"/>
    <w:rsid w:val="00CD757B"/>
    <w:rsid w:val="00D26EA8"/>
    <w:rsid w:val="00D36C0A"/>
    <w:rsid w:val="00D404C1"/>
    <w:rsid w:val="00DA4C21"/>
    <w:rsid w:val="00DC7DE1"/>
    <w:rsid w:val="00DF442C"/>
    <w:rsid w:val="00E721E8"/>
    <w:rsid w:val="00EB473B"/>
    <w:rsid w:val="00F25CE0"/>
    <w:rsid w:val="00F407FC"/>
    <w:rsid w:val="00F90AA9"/>
    <w:rsid w:val="00F937C5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2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239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2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239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390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332390"/>
  </w:style>
  <w:style w:type="character" w:styleId="Hyperlink">
    <w:name w:val="Hyperlink"/>
    <w:basedOn w:val="DefaultParagraphFont"/>
    <w:rsid w:val="00332390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332390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32390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332390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332390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332390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332390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332390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32390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332390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332390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332390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332390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32390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332390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332390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32390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332390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332390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332390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332390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332390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332390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332390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332390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332390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332390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332390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332390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32390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332390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32390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332390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332390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332390"/>
    <w:rPr>
      <w:spacing w:val="3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332390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32390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332390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332390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332390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32390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332390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332390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332390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332390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332390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332390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332390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332390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332390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332390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332390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332390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332390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332390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332390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332390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332390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332390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332390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332390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332390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332390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332390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332390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332390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0"/>
    <w:rsid w:val="00332390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332390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332390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332390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332390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332390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332390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332390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332390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332390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332390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332390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32390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332390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332390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332390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332390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332390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332390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332390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332390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332390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332390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332390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332390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332390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332390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332390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332390"/>
    <w:pPr>
      <w:widowControl w:val="0"/>
      <w:shd w:val="clear" w:color="auto" w:fill="FFFFFF"/>
      <w:spacing w:after="180" w:line="269" w:lineRule="exact"/>
      <w:ind w:hanging="1100"/>
      <w:jc w:val="right"/>
    </w:pPr>
    <w:rPr>
      <w:rFonts w:eastAsia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332390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332390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332390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332390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332390"/>
    <w:pPr>
      <w:widowControl w:val="0"/>
      <w:shd w:val="clear" w:color="auto" w:fill="FFFFFF"/>
      <w:spacing w:line="412" w:lineRule="exact"/>
      <w:jc w:val="both"/>
      <w:outlineLvl w:val="2"/>
    </w:pPr>
    <w:rPr>
      <w:rFonts w:eastAsia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32390"/>
    <w:pPr>
      <w:widowControl w:val="0"/>
      <w:shd w:val="clear" w:color="auto" w:fill="FFFFFF"/>
      <w:spacing w:line="200" w:lineRule="exact"/>
      <w:jc w:val="right"/>
    </w:pPr>
    <w:rPr>
      <w:rFonts w:eastAsia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332390"/>
    <w:pPr>
      <w:widowControl w:val="0"/>
      <w:shd w:val="clear" w:color="auto" w:fill="FFFFFF"/>
      <w:spacing w:line="377" w:lineRule="exac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332390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332390"/>
    <w:pPr>
      <w:widowControl w:val="0"/>
      <w:shd w:val="clear" w:color="auto" w:fill="FFFFFF"/>
      <w:spacing w:after="60" w:line="279" w:lineRule="exact"/>
      <w:ind w:firstLine="500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332390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332390"/>
    <w:pPr>
      <w:widowControl w:val="0"/>
      <w:shd w:val="clear" w:color="auto" w:fill="FFFFFF"/>
      <w:spacing w:line="181" w:lineRule="exact"/>
      <w:ind w:firstLine="500"/>
    </w:pPr>
    <w:rPr>
      <w:rFonts w:eastAsia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332390"/>
    <w:pPr>
      <w:widowControl w:val="0"/>
      <w:shd w:val="clear" w:color="auto" w:fill="FFFFFF"/>
      <w:spacing w:after="300" w:line="276" w:lineRule="exact"/>
      <w:jc w:val="both"/>
      <w:outlineLvl w:val="2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332390"/>
    <w:pPr>
      <w:widowControl w:val="0"/>
      <w:shd w:val="clear" w:color="auto" w:fill="FFFFFF"/>
      <w:spacing w:before="60" w:line="240" w:lineRule="atLeast"/>
    </w:pPr>
    <w:rPr>
      <w:rFonts w:eastAsia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332390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332390"/>
    <w:pPr>
      <w:widowControl w:val="0"/>
      <w:shd w:val="clear" w:color="auto" w:fill="FFFFFF"/>
      <w:spacing w:before="7980" w:line="240" w:lineRule="atLeas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332390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spacing w:val="3"/>
      <w:sz w:val="22"/>
      <w:szCs w:val="22"/>
    </w:rPr>
  </w:style>
  <w:style w:type="paragraph" w:customStyle="1" w:styleId="Heading11">
    <w:name w:val="Heading #1"/>
    <w:basedOn w:val="Normal"/>
    <w:link w:val="Heading10"/>
    <w:rsid w:val="00332390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eastAsia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332390"/>
    <w:pPr>
      <w:widowControl w:val="0"/>
      <w:shd w:val="clear" w:color="auto" w:fill="FFFFFF"/>
      <w:spacing w:line="387" w:lineRule="exact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332390"/>
    <w:pPr>
      <w:widowControl w:val="0"/>
      <w:shd w:val="clear" w:color="auto" w:fill="FFFFFF"/>
      <w:spacing w:line="381" w:lineRule="exact"/>
      <w:ind w:firstLine="500"/>
      <w:jc w:val="both"/>
    </w:pPr>
    <w:rPr>
      <w:rFonts w:eastAsia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332390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332390"/>
    <w:pPr>
      <w:widowControl w:val="0"/>
      <w:shd w:val="clear" w:color="auto" w:fill="FFFFFF"/>
      <w:spacing w:before="120" w:line="279" w:lineRule="exact"/>
      <w:jc w:val="both"/>
      <w:outlineLvl w:val="5"/>
    </w:pPr>
    <w:rPr>
      <w:rFonts w:eastAsia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332390"/>
    <w:pPr>
      <w:widowControl w:val="0"/>
      <w:shd w:val="clear" w:color="auto" w:fill="FFFFFF"/>
      <w:spacing w:after="60" w:line="240" w:lineRule="atLeast"/>
      <w:jc w:val="right"/>
    </w:pPr>
    <w:rPr>
      <w:rFonts w:eastAsia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332390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332390"/>
    <w:pPr>
      <w:widowControl w:val="0"/>
      <w:shd w:val="clear" w:color="auto" w:fill="FFFFFF"/>
      <w:spacing w:line="314" w:lineRule="exact"/>
    </w:pPr>
    <w:rPr>
      <w:rFonts w:eastAsia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332390"/>
    <w:pPr>
      <w:widowControl w:val="0"/>
      <w:shd w:val="clear" w:color="auto" w:fill="FFFFFF"/>
      <w:spacing w:after="480" w:line="273" w:lineRule="exact"/>
      <w:jc w:val="both"/>
      <w:outlineLvl w:val="5"/>
    </w:pPr>
    <w:rPr>
      <w:rFonts w:eastAsia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332390"/>
    <w:pPr>
      <w:widowControl w:val="0"/>
      <w:shd w:val="clear" w:color="auto" w:fill="FFFFFF"/>
      <w:spacing w:before="60" w:line="396" w:lineRule="exact"/>
      <w:jc w:val="both"/>
      <w:outlineLvl w:val="4"/>
    </w:pPr>
    <w:rPr>
      <w:rFonts w:eastAsia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332390"/>
    <w:pPr>
      <w:widowControl w:val="0"/>
      <w:shd w:val="clear" w:color="auto" w:fill="FFFFFF"/>
      <w:spacing w:after="780" w:line="251" w:lineRule="exact"/>
      <w:ind w:hanging="460"/>
    </w:pPr>
    <w:rPr>
      <w:rFonts w:eastAsia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332390"/>
    <w:pPr>
      <w:widowControl w:val="0"/>
      <w:shd w:val="clear" w:color="auto" w:fill="FFFFFF"/>
      <w:spacing w:line="416" w:lineRule="exact"/>
      <w:jc w:val="both"/>
      <w:outlineLvl w:val="3"/>
    </w:pPr>
    <w:rPr>
      <w:rFonts w:eastAsia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332390"/>
    <w:pPr>
      <w:widowControl w:val="0"/>
      <w:shd w:val="clear" w:color="auto" w:fill="FFFFFF"/>
      <w:spacing w:line="240" w:lineRule="atLeast"/>
      <w:jc w:val="both"/>
      <w:outlineLvl w:val="5"/>
    </w:pPr>
    <w:rPr>
      <w:rFonts w:eastAsia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332390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332390"/>
    <w:pPr>
      <w:widowControl w:val="0"/>
      <w:shd w:val="clear" w:color="auto" w:fill="FFFFFF"/>
      <w:spacing w:after="120" w:line="240" w:lineRule="atLeast"/>
      <w:jc w:val="both"/>
      <w:outlineLvl w:val="1"/>
    </w:pPr>
    <w:rPr>
      <w:rFonts w:eastAsia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3323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332390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332390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332390"/>
    <w:rPr>
      <w:vertAlign w:val="superscript"/>
    </w:rPr>
  </w:style>
  <w:style w:type="table" w:styleId="TableGrid">
    <w:name w:val="Table Grid"/>
    <w:basedOn w:val="TableNormal"/>
    <w:rsid w:val="00332390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332390"/>
  </w:style>
  <w:style w:type="character" w:customStyle="1" w:styleId="Picturecaption2">
    <w:name w:val="Picture caption (2)_"/>
    <w:basedOn w:val="DefaultParagraphFont"/>
    <w:link w:val="Picturecaption20"/>
    <w:rsid w:val="00332390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332390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332390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332390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332390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332390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332390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332390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332390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332390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332390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332390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332390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332390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332390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332390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332390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332390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332390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332390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332390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332390"/>
    <w:pPr>
      <w:widowControl w:val="0"/>
      <w:shd w:val="clear" w:color="auto" w:fill="FFFFFF"/>
      <w:spacing w:line="250" w:lineRule="exact"/>
      <w:jc w:val="right"/>
    </w:pPr>
    <w:rPr>
      <w:rFonts w:eastAsia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332390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332390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332390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332390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332390"/>
    <w:pPr>
      <w:widowControl w:val="0"/>
      <w:shd w:val="clear" w:color="auto" w:fill="FFFFFF"/>
      <w:spacing w:before="120" w:line="298" w:lineRule="exact"/>
      <w:jc w:val="center"/>
    </w:pPr>
    <w:rPr>
      <w:rFonts w:eastAsia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32390"/>
  </w:style>
  <w:style w:type="table" w:customStyle="1" w:styleId="TableGrid2">
    <w:name w:val="Table Grid2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332390"/>
  </w:style>
  <w:style w:type="character" w:customStyle="1" w:styleId="Bodytext8Italic">
    <w:name w:val="Body text (8) + Italic"/>
    <w:basedOn w:val="Bodytext8"/>
    <w:rsid w:val="00332390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332390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332390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332390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332390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332390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332390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332390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332390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32390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332390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32390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32390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332390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332390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332390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332390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332390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32390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332390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32390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332390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332390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332390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32390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33239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332390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332390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332390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332390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332390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332390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332390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332390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332390"/>
    <w:pPr>
      <w:widowControl w:val="0"/>
      <w:shd w:val="clear" w:color="auto" w:fill="FFFFFF"/>
      <w:spacing w:before="360" w:after="480" w:line="240" w:lineRule="atLeast"/>
      <w:jc w:val="center"/>
    </w:pPr>
    <w:rPr>
      <w:rFonts w:eastAsia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332390"/>
    <w:pPr>
      <w:widowControl w:val="0"/>
      <w:shd w:val="clear" w:color="auto" w:fill="FFFFFF"/>
      <w:spacing w:after="180" w:line="331" w:lineRule="exact"/>
      <w:jc w:val="both"/>
    </w:pPr>
    <w:rPr>
      <w:rFonts w:eastAsia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332390"/>
    <w:pPr>
      <w:widowControl w:val="0"/>
      <w:shd w:val="clear" w:color="auto" w:fill="FFFFFF"/>
      <w:spacing w:before="180" w:after="540" w:line="240" w:lineRule="atLeast"/>
      <w:jc w:val="both"/>
    </w:pPr>
    <w:rPr>
      <w:rFonts w:eastAsia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332390"/>
    <w:pPr>
      <w:widowControl w:val="0"/>
      <w:shd w:val="clear" w:color="auto" w:fill="FFFFFF"/>
      <w:spacing w:before="60" w:after="420" w:line="240" w:lineRule="atLeast"/>
      <w:jc w:val="both"/>
    </w:pPr>
    <w:rPr>
      <w:rFonts w:eastAsia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332390"/>
    <w:pPr>
      <w:widowControl w:val="0"/>
      <w:shd w:val="clear" w:color="auto" w:fill="FFFFFF"/>
      <w:spacing w:before="240" w:line="240" w:lineRule="atLeast"/>
    </w:pPr>
    <w:rPr>
      <w:rFonts w:eastAsia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332390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332390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332390"/>
  </w:style>
  <w:style w:type="character" w:customStyle="1" w:styleId="Bodytext6Spacing0pt">
    <w:name w:val="Body text (6) + Spacing 0 pt"/>
    <w:basedOn w:val="Bodytext6"/>
    <w:rsid w:val="00332390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332390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332390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332390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332390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332390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332390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332390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332390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332390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332390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332390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332390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332390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332390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332390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332390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332390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332390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332390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332390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332390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332390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332390"/>
    <w:pPr>
      <w:widowControl w:val="0"/>
      <w:shd w:val="clear" w:color="auto" w:fill="FFFFFF"/>
      <w:spacing w:before="60" w:line="240" w:lineRule="atLeast"/>
      <w:jc w:val="both"/>
    </w:pPr>
    <w:rPr>
      <w:rFonts w:eastAsia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332390"/>
    <w:pPr>
      <w:widowControl w:val="0"/>
      <w:shd w:val="clear" w:color="auto" w:fill="FFFFFF"/>
      <w:spacing w:line="374" w:lineRule="exact"/>
      <w:outlineLvl w:val="4"/>
    </w:pPr>
    <w:rPr>
      <w:rFonts w:eastAsia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332390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332390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332390"/>
    <w:pPr>
      <w:widowControl w:val="0"/>
      <w:shd w:val="clear" w:color="auto" w:fill="FFFFFF"/>
      <w:spacing w:before="180" w:line="240" w:lineRule="atLeast"/>
      <w:outlineLvl w:val="3"/>
    </w:pPr>
    <w:rPr>
      <w:rFonts w:eastAsia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332390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332390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eastAsia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332390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07F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9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23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239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323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32390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32390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332390"/>
  </w:style>
  <w:style w:type="character" w:styleId="Hyperlink">
    <w:name w:val="Hyperlink"/>
    <w:basedOn w:val="DefaultParagraphFont"/>
    <w:rsid w:val="00332390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sid w:val="00332390"/>
    <w:rPr>
      <w:spacing w:val="3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32390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basedOn w:val="Bodytext"/>
    <w:rsid w:val="00332390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basedOn w:val="DefaultParagraphFont"/>
    <w:link w:val="Headerorfooter20"/>
    <w:rsid w:val="00332390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basedOn w:val="Bodytext3"/>
    <w:rsid w:val="00332390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basedOn w:val="Bodytext"/>
    <w:rsid w:val="00332390"/>
    <w:rPr>
      <w:i/>
      <w:iCs/>
      <w:spacing w:val="1"/>
      <w:shd w:val="clear" w:color="auto" w:fill="FFFFFF"/>
    </w:rPr>
  </w:style>
  <w:style w:type="character" w:customStyle="1" w:styleId="Bodytext14pt">
    <w:name w:val="Body text + 14 pt"/>
    <w:aliases w:val="Bold,Spacing 0 pt42,Body text (3) + Arial"/>
    <w:basedOn w:val="Bodytext"/>
    <w:rsid w:val="00332390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32390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332390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basedOn w:val="Bodytext5"/>
    <w:rsid w:val="00332390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332390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332390"/>
    <w:rPr>
      <w:spacing w:val="3"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332390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basedOn w:val="Headerorfooter"/>
    <w:rsid w:val="00332390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332390"/>
    <w:rPr>
      <w:spacing w:val="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rsid w:val="00332390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basedOn w:val="Tableofcontents2"/>
    <w:rsid w:val="00332390"/>
    <w:rPr>
      <w:i/>
      <w:iCs/>
      <w:noProof/>
      <w:spacing w:val="3"/>
      <w:shd w:val="clear" w:color="auto" w:fill="FFFFFF"/>
    </w:rPr>
  </w:style>
  <w:style w:type="character" w:customStyle="1" w:styleId="Footnote">
    <w:name w:val="Footnote_"/>
    <w:basedOn w:val="DefaultParagraphFont"/>
    <w:link w:val="Footnote0"/>
    <w:rsid w:val="00332390"/>
    <w:rPr>
      <w:spacing w:val="3"/>
      <w:shd w:val="clear" w:color="auto" w:fill="FFFFFF"/>
    </w:rPr>
  </w:style>
  <w:style w:type="character" w:customStyle="1" w:styleId="Headerorfooter3">
    <w:name w:val="Header or footer (3)_"/>
    <w:basedOn w:val="DefaultParagraphFont"/>
    <w:link w:val="Headerorfooter31"/>
    <w:rsid w:val="00332390"/>
    <w:rPr>
      <w:spacing w:val="3"/>
      <w:shd w:val="clear" w:color="auto" w:fill="FFFFFF"/>
    </w:rPr>
  </w:style>
  <w:style w:type="character" w:customStyle="1" w:styleId="Footnote2">
    <w:name w:val="Footnote (2)_"/>
    <w:basedOn w:val="DefaultParagraphFont"/>
    <w:link w:val="Footnote20"/>
    <w:rsid w:val="00332390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basedOn w:val="Footnote2"/>
    <w:rsid w:val="00332390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basedOn w:val="DefaultParagraphFont"/>
    <w:link w:val="Footnote30"/>
    <w:rsid w:val="00332390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basedOn w:val="Footnote3"/>
    <w:rsid w:val="00332390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basedOn w:val="DefaultParagraphFont"/>
    <w:link w:val="Headerorfooter40"/>
    <w:rsid w:val="00332390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332390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basedOn w:val="Heading32"/>
    <w:rsid w:val="00332390"/>
    <w:rPr>
      <w:i/>
      <w:iCs/>
      <w:noProof/>
      <w:spacing w:val="3"/>
      <w:shd w:val="clear" w:color="auto" w:fill="FFFFFF"/>
    </w:rPr>
  </w:style>
  <w:style w:type="character" w:customStyle="1" w:styleId="BodytextSpacing2pt">
    <w:name w:val="Body text + Spacing 2 pt"/>
    <w:basedOn w:val="Bodytext"/>
    <w:rsid w:val="00332390"/>
    <w:rPr>
      <w:spacing w:val="49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basedOn w:val="Bodytext3"/>
    <w:rsid w:val="00332390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32390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332390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332390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basedOn w:val="Heading3"/>
    <w:rsid w:val="00332390"/>
    <w:rPr>
      <w:i/>
      <w:iCs/>
      <w:spacing w:val="1"/>
      <w:shd w:val="clear" w:color="auto" w:fill="FFFFFF"/>
    </w:rPr>
  </w:style>
  <w:style w:type="character" w:customStyle="1" w:styleId="Bodytext4pt1">
    <w:name w:val="Body text + 4 pt1"/>
    <w:aliases w:val="Spacing 0 pt34"/>
    <w:basedOn w:val="Bodytext"/>
    <w:rsid w:val="00332390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basedOn w:val="Bodytext"/>
    <w:rsid w:val="00332390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332390"/>
    <w:rPr>
      <w:spacing w:val="3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332390"/>
    <w:rPr>
      <w:spacing w:val="3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332390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basedOn w:val="Tablecaption2"/>
    <w:rsid w:val="00332390"/>
    <w:rPr>
      <w:i/>
      <w:iCs/>
      <w:spacing w:val="3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basedOn w:val="Bodytext"/>
    <w:rsid w:val="00332390"/>
    <w:rPr>
      <w:i/>
      <w:iCs/>
      <w:spacing w:val="1"/>
      <w:shd w:val="clear" w:color="auto" w:fill="FFFFFF"/>
    </w:rPr>
  </w:style>
  <w:style w:type="character" w:customStyle="1" w:styleId="Bodytext10pt">
    <w:name w:val="Body text + 10 pt"/>
    <w:aliases w:val="Spacing 0 pt30"/>
    <w:basedOn w:val="Bodytext"/>
    <w:rsid w:val="00332390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basedOn w:val="Bodytext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332390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basedOn w:val="DefaultParagraphFont"/>
    <w:link w:val="Footnote40"/>
    <w:rsid w:val="00332390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basedOn w:val="Bodytext3"/>
    <w:rsid w:val="00332390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basedOn w:val="Bodytext"/>
    <w:rsid w:val="00332390"/>
    <w:rPr>
      <w:spacing w:val="4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basedOn w:val="Bodytext"/>
    <w:rsid w:val="00332390"/>
    <w:rPr>
      <w:i/>
      <w:iCs/>
      <w:spacing w:val="2"/>
      <w:shd w:val="clear" w:color="auto" w:fill="FFFFFF"/>
    </w:rPr>
  </w:style>
  <w:style w:type="character" w:customStyle="1" w:styleId="Bodytext2Spacing0pt">
    <w:name w:val="Body text (2) + Spacing 0 pt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332390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basedOn w:val="Heading6"/>
    <w:rsid w:val="00332390"/>
    <w:rPr>
      <w:i/>
      <w:iCs/>
      <w:spacing w:val="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basedOn w:val="Footnote2"/>
    <w:rsid w:val="00332390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basedOn w:val="Headerorfooter4"/>
    <w:rsid w:val="00332390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rsid w:val="00332390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basedOn w:val="Bodytext100"/>
    <w:rsid w:val="00332390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basedOn w:val="Bodytext100"/>
    <w:rsid w:val="00332390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basedOn w:val="Bodytext3"/>
    <w:rsid w:val="00332390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332390"/>
    <w:rPr>
      <w:spacing w:val="3"/>
      <w:shd w:val="clear" w:color="auto" w:fill="FFFFFF"/>
    </w:rPr>
  </w:style>
  <w:style w:type="character" w:customStyle="1" w:styleId="TablecaptionSpacing0pt">
    <w:name w:val="Table caption + Spacing 0 pt"/>
    <w:basedOn w:val="Tablecaption"/>
    <w:rsid w:val="00332390"/>
    <w:rPr>
      <w:spacing w:val="4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basedOn w:val="Tablecaption"/>
    <w:rsid w:val="00332390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basedOn w:val="Bodytext"/>
    <w:rsid w:val="00332390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basedOn w:val="DefaultParagraphFont"/>
    <w:link w:val="Headerorfooter50"/>
    <w:rsid w:val="00332390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basedOn w:val="Tableofcontents"/>
    <w:rsid w:val="00332390"/>
    <w:rPr>
      <w:spacing w:val="4"/>
      <w:shd w:val="clear" w:color="auto" w:fill="FFFFFF"/>
    </w:rPr>
  </w:style>
  <w:style w:type="character" w:customStyle="1" w:styleId="FootnoteSpacing0pt">
    <w:name w:val="Footnote + Spacing 0 pt"/>
    <w:basedOn w:val="Footnote"/>
    <w:rsid w:val="00332390"/>
    <w:rPr>
      <w:spacing w:val="4"/>
      <w:shd w:val="clear" w:color="auto" w:fill="FFFFFF"/>
    </w:rPr>
  </w:style>
  <w:style w:type="character" w:customStyle="1" w:styleId="Headerorfooter6">
    <w:name w:val="Header or footer (6)_"/>
    <w:basedOn w:val="DefaultParagraphFont"/>
    <w:link w:val="Headerorfooter60"/>
    <w:rsid w:val="00332390"/>
    <w:rPr>
      <w:b/>
      <w:bCs/>
      <w:spacing w:val="7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332390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basedOn w:val="Heading62"/>
    <w:rsid w:val="00332390"/>
    <w:rPr>
      <w:i/>
      <w:iCs/>
      <w:spacing w:val="4"/>
      <w:shd w:val="clear" w:color="auto" w:fill="FFFFFF"/>
    </w:rPr>
  </w:style>
  <w:style w:type="character" w:customStyle="1" w:styleId="Heading5">
    <w:name w:val="Heading #5_"/>
    <w:basedOn w:val="DefaultParagraphFont"/>
    <w:link w:val="Heading50"/>
    <w:rsid w:val="00332390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basedOn w:val="Heading5"/>
    <w:rsid w:val="00332390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basedOn w:val="Heading5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basedOn w:val="Bodytext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basedOn w:val="Bodytext3"/>
    <w:rsid w:val="00332390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basedOn w:val="Headerorfooter3"/>
    <w:rsid w:val="00332390"/>
    <w:rPr>
      <w:spacing w:val="1"/>
      <w:shd w:val="clear" w:color="auto" w:fill="FFFFFF"/>
    </w:rPr>
  </w:style>
  <w:style w:type="character" w:customStyle="1" w:styleId="Heading1Spacing0pt">
    <w:name w:val="Heading #1 + Spacing 0 pt"/>
    <w:basedOn w:val="Heading10"/>
    <w:rsid w:val="00332390"/>
    <w:rPr>
      <w:spacing w:val="4"/>
      <w:shd w:val="clear" w:color="auto" w:fill="FFFFFF"/>
    </w:rPr>
  </w:style>
  <w:style w:type="character" w:customStyle="1" w:styleId="Tableofcontents2Spacing0pt">
    <w:name w:val="Table of contents (2) + Spacing 0 pt"/>
    <w:basedOn w:val="Tableofcontents2"/>
    <w:rsid w:val="00332390"/>
    <w:rPr>
      <w:i/>
      <w:iCs/>
      <w:spacing w:val="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basedOn w:val="Tableofcontents"/>
    <w:rsid w:val="00332390"/>
    <w:rPr>
      <w:i/>
      <w:iCs/>
      <w:spacing w:val="2"/>
      <w:shd w:val="clear" w:color="auto" w:fill="FFFFFF"/>
    </w:rPr>
  </w:style>
  <w:style w:type="character" w:customStyle="1" w:styleId="Headerorfooter7">
    <w:name w:val="Header or footer (7)_"/>
    <w:basedOn w:val="DefaultParagraphFont"/>
    <w:link w:val="Headerorfooter70"/>
    <w:rsid w:val="00332390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basedOn w:val="Bodytext"/>
    <w:rsid w:val="00332390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basedOn w:val="Heading6"/>
    <w:rsid w:val="00332390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332390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basedOn w:val="Bodytext8"/>
    <w:rsid w:val="00332390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332390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basedOn w:val="Bodytext5"/>
    <w:rsid w:val="00332390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basedOn w:val="DefaultParagraphFont"/>
    <w:link w:val="Headerorfooter80"/>
    <w:rsid w:val="00332390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basedOn w:val="Headerorfooter6"/>
    <w:rsid w:val="00332390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basedOn w:val="Headerorfooter"/>
    <w:rsid w:val="00332390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basedOn w:val="DefaultParagraphFont"/>
    <w:link w:val="Bodytext120"/>
    <w:rsid w:val="00332390"/>
    <w:rPr>
      <w:spacing w:val="3"/>
      <w:shd w:val="clear" w:color="auto" w:fill="FFFFFF"/>
    </w:rPr>
  </w:style>
  <w:style w:type="character" w:customStyle="1" w:styleId="Heading4">
    <w:name w:val="Heading #4_"/>
    <w:basedOn w:val="DefaultParagraphFont"/>
    <w:link w:val="Heading40"/>
    <w:rsid w:val="00332390"/>
    <w:rPr>
      <w:spacing w:val="4"/>
      <w:shd w:val="clear" w:color="auto" w:fill="FFFFFF"/>
    </w:rPr>
  </w:style>
  <w:style w:type="character" w:customStyle="1" w:styleId="Bodytext4Spacing0pt">
    <w:name w:val="Body text (4) + Spacing 0 pt"/>
    <w:basedOn w:val="Bodytext4"/>
    <w:rsid w:val="00332390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basedOn w:val="Bodytext5"/>
    <w:rsid w:val="00332390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basedOn w:val="DefaultParagraphFont"/>
    <w:link w:val="Heading630"/>
    <w:rsid w:val="00332390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basedOn w:val="Heading5"/>
    <w:rsid w:val="00332390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basedOn w:val="DefaultParagraphFont"/>
    <w:link w:val="Bodytext130"/>
    <w:rsid w:val="00332390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basedOn w:val="Bodytext"/>
    <w:rsid w:val="00332390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basedOn w:val="Heading6"/>
    <w:rsid w:val="00332390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332390"/>
    <w:rPr>
      <w:spacing w:val="3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332390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basedOn w:val="Bodytext"/>
    <w:rsid w:val="00332390"/>
    <w:rPr>
      <w:i/>
      <w:iCs/>
      <w:spacing w:val="3"/>
      <w:shd w:val="clear" w:color="auto" w:fill="FFFFFF"/>
    </w:rPr>
  </w:style>
  <w:style w:type="character" w:customStyle="1" w:styleId="BodytextSpacing0pt1">
    <w:name w:val="Body text + Spacing 0 pt1"/>
    <w:basedOn w:val="Bodytext"/>
    <w:rsid w:val="00332390"/>
    <w:rPr>
      <w:noProof/>
      <w:spacing w:val="0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basedOn w:val="Bodytext3"/>
    <w:rsid w:val="00332390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basedOn w:val="Bodytext3"/>
    <w:rsid w:val="00332390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basedOn w:val="Bodytext4"/>
    <w:rsid w:val="00332390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basedOn w:val="Bodytext8"/>
    <w:rsid w:val="00332390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332390"/>
    <w:pPr>
      <w:widowControl w:val="0"/>
      <w:shd w:val="clear" w:color="auto" w:fill="FFFFFF"/>
      <w:spacing w:after="180" w:line="269" w:lineRule="exact"/>
      <w:ind w:hanging="1100"/>
      <w:jc w:val="right"/>
    </w:pPr>
    <w:rPr>
      <w:rFonts w:eastAsia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332390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332390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332390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332390"/>
    <w:pPr>
      <w:widowControl w:val="0"/>
      <w:shd w:val="clear" w:color="auto" w:fill="FFFFFF"/>
      <w:spacing w:line="216" w:lineRule="exact"/>
      <w:jc w:val="both"/>
    </w:pPr>
    <w:rPr>
      <w:rFonts w:eastAsia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332390"/>
    <w:pPr>
      <w:widowControl w:val="0"/>
      <w:shd w:val="clear" w:color="auto" w:fill="FFFFFF"/>
      <w:spacing w:line="412" w:lineRule="exact"/>
      <w:jc w:val="both"/>
      <w:outlineLvl w:val="2"/>
    </w:pPr>
    <w:rPr>
      <w:rFonts w:eastAsia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332390"/>
    <w:pPr>
      <w:widowControl w:val="0"/>
      <w:shd w:val="clear" w:color="auto" w:fill="FFFFFF"/>
      <w:spacing w:line="200" w:lineRule="exact"/>
      <w:jc w:val="right"/>
    </w:pPr>
    <w:rPr>
      <w:rFonts w:eastAsia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332390"/>
    <w:pPr>
      <w:widowControl w:val="0"/>
      <w:shd w:val="clear" w:color="auto" w:fill="FFFFFF"/>
      <w:spacing w:line="377" w:lineRule="exac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332390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332390"/>
    <w:pPr>
      <w:widowControl w:val="0"/>
      <w:shd w:val="clear" w:color="auto" w:fill="FFFFFF"/>
      <w:spacing w:after="60" w:line="279" w:lineRule="exact"/>
      <w:ind w:firstLine="500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332390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332390"/>
    <w:pPr>
      <w:widowControl w:val="0"/>
      <w:shd w:val="clear" w:color="auto" w:fill="FFFFFF"/>
      <w:spacing w:line="181" w:lineRule="exact"/>
      <w:ind w:firstLine="500"/>
    </w:pPr>
    <w:rPr>
      <w:rFonts w:eastAsia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332390"/>
    <w:pPr>
      <w:widowControl w:val="0"/>
      <w:shd w:val="clear" w:color="auto" w:fill="FFFFFF"/>
      <w:spacing w:after="300" w:line="276" w:lineRule="exact"/>
      <w:jc w:val="both"/>
      <w:outlineLvl w:val="2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332390"/>
    <w:pPr>
      <w:widowControl w:val="0"/>
      <w:shd w:val="clear" w:color="auto" w:fill="FFFFFF"/>
      <w:spacing w:before="60" w:line="240" w:lineRule="atLeast"/>
    </w:pPr>
    <w:rPr>
      <w:rFonts w:eastAsia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332390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332390"/>
    <w:pPr>
      <w:widowControl w:val="0"/>
      <w:shd w:val="clear" w:color="auto" w:fill="FFFFFF"/>
      <w:spacing w:before="7980" w:line="240" w:lineRule="atLeast"/>
      <w:jc w:val="both"/>
    </w:pPr>
    <w:rPr>
      <w:rFonts w:eastAsia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332390"/>
    <w:pPr>
      <w:widowControl w:val="0"/>
      <w:shd w:val="clear" w:color="auto" w:fill="FFFFFF"/>
      <w:spacing w:line="240" w:lineRule="atLeast"/>
      <w:jc w:val="both"/>
      <w:outlineLvl w:val="1"/>
    </w:pPr>
    <w:rPr>
      <w:rFonts w:eastAsiaTheme="minorHAnsi" w:cstheme="minorBidi"/>
      <w:spacing w:val="3"/>
      <w:sz w:val="22"/>
      <w:szCs w:val="22"/>
    </w:rPr>
  </w:style>
  <w:style w:type="paragraph" w:customStyle="1" w:styleId="Heading11">
    <w:name w:val="Heading #1"/>
    <w:basedOn w:val="Normal"/>
    <w:link w:val="Heading10"/>
    <w:rsid w:val="00332390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eastAsia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332390"/>
    <w:pPr>
      <w:widowControl w:val="0"/>
      <w:shd w:val="clear" w:color="auto" w:fill="FFFFFF"/>
      <w:spacing w:line="387" w:lineRule="exact"/>
      <w:jc w:val="both"/>
    </w:pPr>
    <w:rPr>
      <w:rFonts w:eastAsia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332390"/>
    <w:pPr>
      <w:widowControl w:val="0"/>
      <w:shd w:val="clear" w:color="auto" w:fill="FFFFFF"/>
      <w:spacing w:line="381" w:lineRule="exact"/>
      <w:ind w:firstLine="500"/>
      <w:jc w:val="both"/>
    </w:pPr>
    <w:rPr>
      <w:rFonts w:eastAsia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332390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eastAsia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332390"/>
    <w:pPr>
      <w:widowControl w:val="0"/>
      <w:shd w:val="clear" w:color="auto" w:fill="FFFFFF"/>
      <w:spacing w:before="120" w:line="279" w:lineRule="exact"/>
      <w:jc w:val="both"/>
      <w:outlineLvl w:val="5"/>
    </w:pPr>
    <w:rPr>
      <w:rFonts w:eastAsia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332390"/>
    <w:pPr>
      <w:widowControl w:val="0"/>
      <w:shd w:val="clear" w:color="auto" w:fill="FFFFFF"/>
      <w:spacing w:after="60" w:line="240" w:lineRule="atLeast"/>
      <w:jc w:val="right"/>
    </w:pPr>
    <w:rPr>
      <w:rFonts w:eastAsia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332390"/>
    <w:pPr>
      <w:widowControl w:val="0"/>
      <w:shd w:val="clear" w:color="auto" w:fill="FFFFFF"/>
      <w:spacing w:line="203" w:lineRule="exact"/>
      <w:jc w:val="both"/>
    </w:pPr>
    <w:rPr>
      <w:rFonts w:eastAsia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332390"/>
    <w:pPr>
      <w:widowControl w:val="0"/>
      <w:shd w:val="clear" w:color="auto" w:fill="FFFFFF"/>
      <w:spacing w:line="314" w:lineRule="exact"/>
    </w:pPr>
    <w:rPr>
      <w:rFonts w:eastAsia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332390"/>
    <w:pPr>
      <w:widowControl w:val="0"/>
      <w:shd w:val="clear" w:color="auto" w:fill="FFFFFF"/>
      <w:spacing w:after="480" w:line="273" w:lineRule="exact"/>
      <w:jc w:val="both"/>
      <w:outlineLvl w:val="5"/>
    </w:pPr>
    <w:rPr>
      <w:rFonts w:eastAsia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332390"/>
    <w:pPr>
      <w:widowControl w:val="0"/>
      <w:shd w:val="clear" w:color="auto" w:fill="FFFFFF"/>
      <w:spacing w:before="60" w:line="396" w:lineRule="exact"/>
      <w:jc w:val="both"/>
      <w:outlineLvl w:val="4"/>
    </w:pPr>
    <w:rPr>
      <w:rFonts w:eastAsia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332390"/>
    <w:pPr>
      <w:widowControl w:val="0"/>
      <w:shd w:val="clear" w:color="auto" w:fill="FFFFFF"/>
      <w:spacing w:after="780" w:line="251" w:lineRule="exact"/>
      <w:ind w:hanging="460"/>
    </w:pPr>
    <w:rPr>
      <w:rFonts w:eastAsia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332390"/>
    <w:pPr>
      <w:widowControl w:val="0"/>
      <w:shd w:val="clear" w:color="auto" w:fill="FFFFFF"/>
      <w:spacing w:line="240" w:lineRule="atLeast"/>
      <w:jc w:val="right"/>
    </w:pPr>
    <w:rPr>
      <w:rFonts w:eastAsia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332390"/>
    <w:pPr>
      <w:widowControl w:val="0"/>
      <w:shd w:val="clear" w:color="auto" w:fill="FFFFFF"/>
      <w:spacing w:line="416" w:lineRule="exact"/>
      <w:jc w:val="both"/>
      <w:outlineLvl w:val="3"/>
    </w:pPr>
    <w:rPr>
      <w:rFonts w:eastAsia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332390"/>
    <w:pPr>
      <w:widowControl w:val="0"/>
      <w:shd w:val="clear" w:color="auto" w:fill="FFFFFF"/>
      <w:spacing w:line="240" w:lineRule="atLeast"/>
      <w:jc w:val="both"/>
      <w:outlineLvl w:val="5"/>
    </w:pPr>
    <w:rPr>
      <w:rFonts w:eastAsia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332390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332390"/>
    <w:pPr>
      <w:widowControl w:val="0"/>
      <w:shd w:val="clear" w:color="auto" w:fill="FFFFFF"/>
      <w:spacing w:after="120" w:line="240" w:lineRule="atLeast"/>
      <w:jc w:val="both"/>
      <w:outlineLvl w:val="1"/>
    </w:pPr>
    <w:rPr>
      <w:rFonts w:eastAsia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3323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332390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332390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rsid w:val="00332390"/>
    <w:rPr>
      <w:vertAlign w:val="superscript"/>
    </w:rPr>
  </w:style>
  <w:style w:type="table" w:styleId="TableGrid">
    <w:name w:val="Table Grid"/>
    <w:basedOn w:val="TableNormal"/>
    <w:rsid w:val="00332390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332390"/>
  </w:style>
  <w:style w:type="character" w:customStyle="1" w:styleId="Picturecaption2">
    <w:name w:val="Picture caption (2)_"/>
    <w:basedOn w:val="DefaultParagraphFont"/>
    <w:link w:val="Picturecaption20"/>
    <w:rsid w:val="00332390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basedOn w:val="Bodytext"/>
    <w:rsid w:val="00332390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332390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0"/>
    <w:rsid w:val="00332390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332390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332390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basedOn w:val="DefaultParagraphFont"/>
    <w:link w:val="Picturecaption70"/>
    <w:rsid w:val="00332390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basedOn w:val="DefaultParagraphFont"/>
    <w:link w:val="Picturecaption80"/>
    <w:rsid w:val="00332390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basedOn w:val="DefaultParagraphFont"/>
    <w:link w:val="Picturecaption90"/>
    <w:rsid w:val="00332390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basedOn w:val="DefaultParagraphFont"/>
    <w:link w:val="Picturecaption100"/>
    <w:rsid w:val="00332390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basedOn w:val="DefaultParagraphFont"/>
    <w:link w:val="Picturecaption110"/>
    <w:rsid w:val="00332390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basedOn w:val="DefaultParagraphFont"/>
    <w:link w:val="Picturecaption120"/>
    <w:rsid w:val="00332390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basedOn w:val="DefaultParagraphFont"/>
    <w:link w:val="Picturecaption130"/>
    <w:rsid w:val="00332390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basedOn w:val="DefaultParagraphFont"/>
    <w:link w:val="Picturecaption140"/>
    <w:rsid w:val="00332390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basedOn w:val="DefaultParagraphFont"/>
    <w:link w:val="Picturecaption150"/>
    <w:rsid w:val="00332390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332390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332390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332390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332390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332390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332390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332390"/>
    <w:pPr>
      <w:widowControl w:val="0"/>
      <w:shd w:val="clear" w:color="auto" w:fill="FFFFFF"/>
      <w:spacing w:line="250" w:lineRule="exact"/>
      <w:jc w:val="right"/>
    </w:pPr>
    <w:rPr>
      <w:rFonts w:eastAsia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332390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332390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332390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332390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332390"/>
    <w:pPr>
      <w:widowControl w:val="0"/>
      <w:shd w:val="clear" w:color="auto" w:fill="FFFFFF"/>
      <w:spacing w:before="120" w:line="298" w:lineRule="exact"/>
      <w:jc w:val="center"/>
    </w:pPr>
    <w:rPr>
      <w:rFonts w:eastAsia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32390"/>
  </w:style>
  <w:style w:type="table" w:customStyle="1" w:styleId="TableGrid2">
    <w:name w:val="Table Grid2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332390"/>
  </w:style>
  <w:style w:type="character" w:customStyle="1" w:styleId="Bodytext8Italic">
    <w:name w:val="Body text (8) + Italic"/>
    <w:basedOn w:val="Bodytext8"/>
    <w:rsid w:val="00332390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basedOn w:val="Bodytext"/>
    <w:rsid w:val="00332390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basedOn w:val="Bodytext"/>
    <w:rsid w:val="00332390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basedOn w:val="Bodytext3"/>
    <w:rsid w:val="00332390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basedOn w:val="Bodytext11"/>
    <w:rsid w:val="00332390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basedOn w:val="Bodytext12"/>
    <w:rsid w:val="00332390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basedOn w:val="Bodytext8"/>
    <w:rsid w:val="00332390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332390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basedOn w:val="Bodytext14"/>
    <w:rsid w:val="00332390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basedOn w:val="DefaultParagraphFont"/>
    <w:link w:val="Bodytext150"/>
    <w:rsid w:val="00332390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basedOn w:val="DefaultParagraphFont"/>
    <w:link w:val="Bodytext160"/>
    <w:rsid w:val="00332390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basedOn w:val="DefaultParagraphFont"/>
    <w:link w:val="Bodytext170"/>
    <w:rsid w:val="00332390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0"/>
    <w:rsid w:val="00332390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332390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basedOn w:val="DefaultParagraphFont"/>
    <w:link w:val="Tableofcontents40"/>
    <w:rsid w:val="00332390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basedOn w:val="Tableofcontents4"/>
    <w:rsid w:val="00332390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basedOn w:val="Bodytext8"/>
    <w:rsid w:val="00332390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basedOn w:val="DefaultParagraphFont"/>
    <w:link w:val="Bodytext180"/>
    <w:rsid w:val="00332390"/>
    <w:rPr>
      <w:b/>
      <w:bCs/>
      <w:spacing w:val="-4"/>
      <w:shd w:val="clear" w:color="auto" w:fill="FFFFFF"/>
    </w:rPr>
  </w:style>
  <w:style w:type="character" w:customStyle="1" w:styleId="Bodytext19">
    <w:name w:val="Body text (19)_"/>
    <w:basedOn w:val="DefaultParagraphFont"/>
    <w:link w:val="Bodytext190"/>
    <w:rsid w:val="00332390"/>
    <w:rPr>
      <w:b/>
      <w:bCs/>
      <w:spacing w:val="3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332390"/>
    <w:rPr>
      <w:b/>
      <w:bCs/>
      <w:spacing w:val="7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332390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basedOn w:val="Bodytext18"/>
    <w:rsid w:val="00332390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rsid w:val="00332390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basedOn w:val="Bodytext22"/>
    <w:rsid w:val="00332390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332390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basedOn w:val="Bodytext23"/>
    <w:rsid w:val="00332390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basedOn w:val="DefaultParagraphFont"/>
    <w:link w:val="Bodytext240"/>
    <w:rsid w:val="00332390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332390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332390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332390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332390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332390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332390"/>
    <w:pPr>
      <w:widowControl w:val="0"/>
      <w:shd w:val="clear" w:color="auto" w:fill="FFFFFF"/>
      <w:spacing w:line="307" w:lineRule="exact"/>
      <w:jc w:val="both"/>
    </w:pPr>
    <w:rPr>
      <w:rFonts w:eastAsia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332390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332390"/>
    <w:pPr>
      <w:widowControl w:val="0"/>
      <w:shd w:val="clear" w:color="auto" w:fill="FFFFFF"/>
      <w:spacing w:line="240" w:lineRule="atLeast"/>
      <w:jc w:val="both"/>
    </w:pPr>
    <w:rPr>
      <w:rFonts w:eastAsia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332390"/>
    <w:pPr>
      <w:widowControl w:val="0"/>
      <w:shd w:val="clear" w:color="auto" w:fill="FFFFFF"/>
      <w:spacing w:after="120" w:line="240" w:lineRule="atLeast"/>
      <w:jc w:val="both"/>
    </w:pPr>
    <w:rPr>
      <w:rFonts w:eastAsia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332390"/>
    <w:pPr>
      <w:widowControl w:val="0"/>
      <w:shd w:val="clear" w:color="auto" w:fill="FFFFFF"/>
      <w:spacing w:before="360" w:after="480" w:line="240" w:lineRule="atLeast"/>
      <w:jc w:val="center"/>
    </w:pPr>
    <w:rPr>
      <w:rFonts w:eastAsia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332390"/>
    <w:pPr>
      <w:widowControl w:val="0"/>
      <w:shd w:val="clear" w:color="auto" w:fill="FFFFFF"/>
      <w:spacing w:after="180" w:line="331" w:lineRule="exact"/>
      <w:jc w:val="both"/>
    </w:pPr>
    <w:rPr>
      <w:rFonts w:eastAsia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332390"/>
    <w:pPr>
      <w:widowControl w:val="0"/>
      <w:shd w:val="clear" w:color="auto" w:fill="FFFFFF"/>
      <w:spacing w:before="180" w:after="540" w:line="240" w:lineRule="atLeast"/>
      <w:jc w:val="both"/>
    </w:pPr>
    <w:rPr>
      <w:rFonts w:eastAsia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332390"/>
    <w:pPr>
      <w:widowControl w:val="0"/>
      <w:shd w:val="clear" w:color="auto" w:fill="FFFFFF"/>
      <w:spacing w:before="60" w:after="420" w:line="240" w:lineRule="atLeast"/>
      <w:jc w:val="both"/>
    </w:pPr>
    <w:rPr>
      <w:rFonts w:eastAsia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332390"/>
    <w:pPr>
      <w:widowControl w:val="0"/>
      <w:shd w:val="clear" w:color="auto" w:fill="FFFFFF"/>
      <w:spacing w:before="240" w:line="240" w:lineRule="atLeast"/>
    </w:pPr>
    <w:rPr>
      <w:rFonts w:eastAsia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332390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332390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332390"/>
  </w:style>
  <w:style w:type="character" w:customStyle="1" w:styleId="Bodytext6Spacing0pt">
    <w:name w:val="Body text (6) + Spacing 0 pt"/>
    <w:basedOn w:val="Bodytext6"/>
    <w:rsid w:val="00332390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basedOn w:val="Bodytext7"/>
    <w:rsid w:val="00332390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basedOn w:val="Bodytext5"/>
    <w:rsid w:val="00332390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basedOn w:val="Bodytext5"/>
    <w:rsid w:val="00332390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1"/>
    <w:rsid w:val="00332390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basedOn w:val="Tablecaption4"/>
    <w:rsid w:val="00332390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332390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basedOn w:val="DefaultParagraphFont"/>
    <w:link w:val="Heading520"/>
    <w:rsid w:val="00332390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basedOn w:val="Heading2"/>
    <w:rsid w:val="00332390"/>
    <w:rPr>
      <w:rFonts w:ascii="Times New Roman" w:hAnsi="Times New Roman" w:cs="Times New Roman"/>
      <w:spacing w:val="179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rsid w:val="00332390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basedOn w:val="Heading42"/>
    <w:rsid w:val="00332390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basedOn w:val="Bodytext12"/>
    <w:rsid w:val="00332390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basedOn w:val="Bodytext16"/>
    <w:rsid w:val="00332390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332390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basedOn w:val="Tablecaption6"/>
    <w:rsid w:val="00332390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basedOn w:val="DefaultParagraphFont"/>
    <w:link w:val="Heading530"/>
    <w:rsid w:val="00332390"/>
    <w:rPr>
      <w:spacing w:val="-2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0"/>
    <w:rsid w:val="00332390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basedOn w:val="Bodytext"/>
    <w:rsid w:val="00332390"/>
    <w:rPr>
      <w:rFonts w:ascii="Times New Roman" w:hAnsi="Times New Roman" w:cs="Times New Roman"/>
      <w:smallCaps/>
      <w:spacing w:val="-2"/>
      <w:shd w:val="clear" w:color="auto" w:fill="FFFFFF"/>
    </w:rPr>
  </w:style>
  <w:style w:type="character" w:customStyle="1" w:styleId="Bodytext2SmallCaps">
    <w:name w:val="Body text (2) + Small Caps"/>
    <w:aliases w:val="Spacing 2 pt1"/>
    <w:basedOn w:val="Bodytext2"/>
    <w:rsid w:val="00332390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332390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332390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332390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332390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332390"/>
    <w:pPr>
      <w:widowControl w:val="0"/>
      <w:shd w:val="clear" w:color="auto" w:fill="FFFFFF"/>
      <w:spacing w:before="60" w:line="240" w:lineRule="atLeast"/>
      <w:jc w:val="both"/>
    </w:pPr>
    <w:rPr>
      <w:rFonts w:eastAsia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332390"/>
    <w:pPr>
      <w:widowControl w:val="0"/>
      <w:shd w:val="clear" w:color="auto" w:fill="FFFFFF"/>
      <w:spacing w:line="374" w:lineRule="exact"/>
      <w:outlineLvl w:val="4"/>
    </w:pPr>
    <w:rPr>
      <w:rFonts w:eastAsia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332390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332390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332390"/>
    <w:pPr>
      <w:widowControl w:val="0"/>
      <w:shd w:val="clear" w:color="auto" w:fill="FFFFFF"/>
      <w:spacing w:before="180" w:line="240" w:lineRule="atLeast"/>
      <w:outlineLvl w:val="3"/>
    </w:pPr>
    <w:rPr>
      <w:rFonts w:eastAsia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332390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332390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eastAsia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332390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332390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33239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407F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0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F98B1-EB66-4167-87FB-1F2D2CE9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P-PHT1</cp:lastModifiedBy>
  <cp:revision>53</cp:revision>
  <cp:lastPrinted>2019-02-19T09:09:00Z</cp:lastPrinted>
  <dcterms:created xsi:type="dcterms:W3CDTF">2018-09-16T14:00:00Z</dcterms:created>
  <dcterms:modified xsi:type="dcterms:W3CDTF">2021-10-05T09:56:00Z</dcterms:modified>
</cp:coreProperties>
</file>