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90" w:rsidRPr="00F407FC" w:rsidRDefault="00332390" w:rsidP="008B662C">
      <w:pPr>
        <w:jc w:val="right"/>
        <w:rPr>
          <w:sz w:val="26"/>
          <w:szCs w:val="26"/>
        </w:rPr>
      </w:pPr>
      <w:bookmarkStart w:id="0" w:name="chuong_pl_5"/>
      <w:r w:rsidRPr="00F407FC">
        <w:rPr>
          <w:b/>
          <w:bCs/>
          <w:sz w:val="26"/>
          <w:szCs w:val="26"/>
          <w:lang w:val="vi-VN"/>
        </w:rPr>
        <w:t>Biểu mẫu 05</w:t>
      </w:r>
      <w:bookmarkEnd w:id="0"/>
    </w:p>
    <w:p w:rsidR="00F407FC" w:rsidRPr="00F407FC" w:rsidRDefault="00F407FC" w:rsidP="00F407FC">
      <w:pPr>
        <w:ind w:left="-101" w:right="-66"/>
        <w:rPr>
          <w:sz w:val="26"/>
          <w:szCs w:val="26"/>
        </w:rPr>
      </w:pPr>
      <w:r w:rsidRPr="00F407FC">
        <w:rPr>
          <w:sz w:val="26"/>
          <w:szCs w:val="26"/>
        </w:rPr>
        <w:t xml:space="preserve">  PHÒNG GIÁO DỤC VÀ ĐÀO TẠO</w:t>
      </w:r>
    </w:p>
    <w:p w:rsidR="00F407FC" w:rsidRPr="00F407FC" w:rsidRDefault="00F407FC" w:rsidP="00F407FC">
      <w:pPr>
        <w:ind w:left="-101" w:right="-66"/>
        <w:rPr>
          <w:b/>
          <w:sz w:val="26"/>
          <w:szCs w:val="26"/>
        </w:rPr>
      </w:pPr>
      <w:r w:rsidRPr="00F407FC">
        <w:rPr>
          <w:sz w:val="26"/>
          <w:szCs w:val="26"/>
        </w:rPr>
        <w:t xml:space="preserve">      THÀNH PHỐ THỦ DẦU MỘT</w:t>
      </w:r>
    </w:p>
    <w:p w:rsidR="00332390" w:rsidRPr="00F407FC" w:rsidRDefault="005F6234" w:rsidP="00F407FC">
      <w:pPr>
        <w:ind w:left="-101" w:right="-6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930222">
        <w:rPr>
          <w:b/>
          <w:sz w:val="26"/>
          <w:szCs w:val="26"/>
        </w:rPr>
        <w:t>TRƯỜNG</w:t>
      </w:r>
      <w:r w:rsidR="00F407FC" w:rsidRPr="00F407FC">
        <w:rPr>
          <w:b/>
          <w:sz w:val="26"/>
          <w:szCs w:val="26"/>
        </w:rPr>
        <w:t xml:space="preserve"> TH HÒA PHÚ</w:t>
      </w:r>
    </w:p>
    <w:p w:rsidR="00332390" w:rsidRPr="00F407FC" w:rsidRDefault="00332390" w:rsidP="00332390">
      <w:pPr>
        <w:jc w:val="center"/>
        <w:rPr>
          <w:sz w:val="26"/>
          <w:szCs w:val="26"/>
        </w:rPr>
      </w:pPr>
      <w:bookmarkStart w:id="1" w:name="chuong_pl_5_name"/>
      <w:r w:rsidRPr="00F407FC">
        <w:rPr>
          <w:b/>
          <w:bCs/>
          <w:sz w:val="26"/>
          <w:szCs w:val="26"/>
          <w:lang w:val="vi-VN"/>
        </w:rPr>
        <w:t>THÔNG BÁO</w:t>
      </w:r>
      <w:bookmarkEnd w:id="1"/>
    </w:p>
    <w:p w:rsidR="00332390" w:rsidRPr="00F407FC" w:rsidRDefault="00332390" w:rsidP="00332390">
      <w:pPr>
        <w:jc w:val="center"/>
        <w:rPr>
          <w:b/>
          <w:bCs/>
          <w:sz w:val="26"/>
          <w:szCs w:val="26"/>
        </w:rPr>
      </w:pPr>
      <w:bookmarkStart w:id="2" w:name="chuong_pl_5_name_name"/>
      <w:r w:rsidRPr="00F407FC">
        <w:rPr>
          <w:b/>
          <w:bCs/>
          <w:sz w:val="26"/>
          <w:szCs w:val="26"/>
          <w:lang w:val="vi-VN"/>
        </w:rPr>
        <w:t>Cam kết chất lượng giáo dục của trường tiểu học, năm học</w:t>
      </w:r>
      <w:bookmarkEnd w:id="2"/>
      <w:r w:rsidR="0069136E">
        <w:rPr>
          <w:b/>
          <w:bCs/>
          <w:sz w:val="26"/>
          <w:szCs w:val="26"/>
        </w:rPr>
        <w:t xml:space="preserve"> 2021 - 2022</w:t>
      </w:r>
    </w:p>
    <w:p w:rsidR="00332390" w:rsidRPr="00F407FC" w:rsidRDefault="00332390" w:rsidP="00332390">
      <w:pPr>
        <w:jc w:val="center"/>
        <w:rPr>
          <w:sz w:val="26"/>
          <w:szCs w:val="26"/>
        </w:rPr>
      </w:pPr>
    </w:p>
    <w:tbl>
      <w:tblPr>
        <w:tblW w:w="993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3579"/>
        <w:gridCol w:w="1181"/>
        <w:gridCol w:w="1181"/>
        <w:gridCol w:w="1182"/>
        <w:gridCol w:w="1181"/>
        <w:gridCol w:w="1182"/>
      </w:tblGrid>
      <w:tr w:rsidR="00F407FC" w:rsidRPr="00F407FC" w:rsidTr="008F4E3E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</w:pPr>
            <w:r w:rsidRPr="00F407FC">
              <w:rPr>
                <w:lang w:val="vi-VN"/>
              </w:rPr>
              <w:t>STT</w:t>
            </w:r>
          </w:p>
        </w:tc>
        <w:tc>
          <w:tcPr>
            <w:tcW w:w="35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</w:pPr>
            <w:r w:rsidRPr="00F407FC">
              <w:rPr>
                <w:lang w:val="vi-VN"/>
              </w:rPr>
              <w:t>Nội dung</w:t>
            </w:r>
          </w:p>
        </w:tc>
        <w:tc>
          <w:tcPr>
            <w:tcW w:w="59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F407FC">
            <w:pPr>
              <w:spacing w:before="120"/>
              <w:ind w:left="111" w:right="58"/>
              <w:jc w:val="center"/>
            </w:pPr>
            <w:r w:rsidRPr="00F407FC">
              <w:rPr>
                <w:lang w:val="vi-VN"/>
              </w:rPr>
              <w:t>Chia theo khối lớp</w:t>
            </w:r>
          </w:p>
        </w:tc>
      </w:tr>
      <w:tr w:rsidR="00F407FC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07FC" w:rsidRPr="00F407FC" w:rsidRDefault="00F407FC" w:rsidP="008F4E3E">
            <w:pPr>
              <w:spacing w:before="120"/>
              <w:jc w:val="center"/>
            </w:pPr>
          </w:p>
        </w:tc>
        <w:tc>
          <w:tcPr>
            <w:tcW w:w="35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07FC" w:rsidRPr="00F407FC" w:rsidRDefault="00F407FC" w:rsidP="008F4E3E">
            <w:pPr>
              <w:spacing w:before="120"/>
              <w:jc w:val="center"/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FC" w:rsidRPr="00F407FC" w:rsidRDefault="00F407FC" w:rsidP="00F407FC">
            <w:pPr>
              <w:spacing w:before="120"/>
              <w:ind w:left="111" w:right="58"/>
              <w:jc w:val="center"/>
            </w:pPr>
            <w:r w:rsidRPr="00F407FC">
              <w:rPr>
                <w:lang w:val="vi-VN"/>
              </w:rPr>
              <w:t>Lớp</w:t>
            </w:r>
            <w:r w:rsidRPr="00F407FC">
              <w:t xml:space="preserve"> 1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FC" w:rsidRPr="00F407FC" w:rsidRDefault="00F407FC" w:rsidP="00F407FC">
            <w:pPr>
              <w:spacing w:before="120"/>
              <w:ind w:left="111" w:right="58"/>
              <w:jc w:val="center"/>
            </w:pPr>
            <w:r w:rsidRPr="00F407FC">
              <w:rPr>
                <w:lang w:val="vi-VN"/>
              </w:rPr>
              <w:t>Lớp</w:t>
            </w:r>
            <w:r w:rsidRPr="00F407FC">
              <w:t xml:space="preserve"> 2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FC" w:rsidRPr="00F407FC" w:rsidRDefault="00F407FC" w:rsidP="00F407FC">
            <w:pPr>
              <w:spacing w:before="120"/>
              <w:ind w:left="111" w:right="58"/>
              <w:jc w:val="center"/>
            </w:pPr>
            <w:r w:rsidRPr="00F407FC">
              <w:rPr>
                <w:lang w:val="vi-VN"/>
              </w:rPr>
              <w:t>Lớp</w:t>
            </w:r>
            <w:r w:rsidRPr="00F407FC">
              <w:t xml:space="preserve"> 3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FC" w:rsidRPr="00F407FC" w:rsidRDefault="00F407FC" w:rsidP="00F407FC">
            <w:pPr>
              <w:spacing w:before="120"/>
              <w:ind w:left="111" w:right="58"/>
              <w:jc w:val="center"/>
            </w:pPr>
            <w:r w:rsidRPr="00F407FC">
              <w:rPr>
                <w:lang w:val="vi-VN"/>
              </w:rPr>
              <w:t>Lớp</w:t>
            </w:r>
            <w:r w:rsidRPr="00F407FC">
              <w:t xml:space="preserve"> 4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F407FC" w:rsidRPr="00F407FC" w:rsidRDefault="00F407FC" w:rsidP="00F407FC">
            <w:pPr>
              <w:spacing w:before="120"/>
              <w:ind w:left="111" w:right="58"/>
              <w:jc w:val="center"/>
            </w:pPr>
            <w:r w:rsidRPr="00F407FC">
              <w:rPr>
                <w:lang w:val="vi-VN"/>
              </w:rPr>
              <w:t>Lớp</w:t>
            </w:r>
            <w:r w:rsidRPr="00F407FC">
              <w:t xml:space="preserve"> 5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</w:pPr>
            <w:r w:rsidRPr="00F407FC">
              <w:rPr>
                <w:lang w:val="vi-VN"/>
              </w:rPr>
              <w:t>I</w:t>
            </w:r>
          </w:p>
        </w:tc>
        <w:tc>
          <w:tcPr>
            <w:tcW w:w="357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</w:pPr>
            <w:r w:rsidRPr="00F407FC">
              <w:rPr>
                <w:lang w:val="vi-VN"/>
              </w:rPr>
              <w:t>Điều ki</w:t>
            </w:r>
            <w:r w:rsidRPr="00F407FC">
              <w:t>ệ</w:t>
            </w:r>
            <w:r w:rsidRPr="00F407FC">
              <w:rPr>
                <w:lang w:val="vi-VN"/>
              </w:rPr>
              <w:t>n tuy</w:t>
            </w:r>
            <w:r w:rsidRPr="00F407FC">
              <w:t>ể</w:t>
            </w:r>
            <w:r w:rsidRPr="00F407FC">
              <w:rPr>
                <w:lang w:val="vi-VN"/>
              </w:rPr>
              <w:t>n sinh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Default="00F76197" w:rsidP="008F4E3E">
            <w:pPr>
              <w:pStyle w:val="NoSpacing"/>
              <w:ind w:left="93" w:right="58"/>
              <w:jc w:val="center"/>
            </w:pPr>
            <w:r>
              <w:t>573</w:t>
            </w:r>
            <w:r w:rsidR="008F4E3E">
              <w:t xml:space="preserve"> hs</w:t>
            </w:r>
          </w:p>
          <w:p w:rsidR="008F4E3E" w:rsidRPr="00F407FC" w:rsidRDefault="00F76197" w:rsidP="008F4E3E">
            <w:pPr>
              <w:pStyle w:val="NoSpacing"/>
              <w:ind w:left="93" w:right="58"/>
              <w:jc w:val="center"/>
            </w:pPr>
            <w:r>
              <w:t>13</w:t>
            </w:r>
            <w:r w:rsidR="008F4E3E">
              <w:t xml:space="preserve"> lớp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8F4E3E" w:rsidRDefault="00F76197" w:rsidP="008F4E3E">
            <w:pPr>
              <w:pStyle w:val="NoSpacing"/>
              <w:ind w:right="58"/>
              <w:jc w:val="center"/>
            </w:pPr>
            <w:r>
              <w:t>611</w:t>
            </w:r>
            <w:r w:rsidR="008F4E3E">
              <w:t>hs</w:t>
            </w:r>
          </w:p>
          <w:p w:rsidR="008F4E3E" w:rsidRPr="00F407FC" w:rsidRDefault="00F76197" w:rsidP="008F4E3E">
            <w:pPr>
              <w:pStyle w:val="NoSpacing"/>
              <w:ind w:right="58"/>
              <w:jc w:val="center"/>
            </w:pPr>
            <w:r>
              <w:t xml:space="preserve">14 </w:t>
            </w:r>
            <w:r w:rsidR="008F4E3E">
              <w:t>lớp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8F4E3E" w:rsidRDefault="00F76197" w:rsidP="008F4E3E">
            <w:pPr>
              <w:pStyle w:val="NoSpacing"/>
              <w:ind w:left="93" w:right="58"/>
              <w:jc w:val="center"/>
            </w:pPr>
            <w:r>
              <w:t>485</w:t>
            </w:r>
            <w:r w:rsidR="00104182">
              <w:t xml:space="preserve"> </w:t>
            </w:r>
            <w:r w:rsidR="008F4E3E">
              <w:t>hs</w:t>
            </w:r>
          </w:p>
          <w:p w:rsidR="008F4E3E" w:rsidRPr="00F407FC" w:rsidRDefault="00F76197" w:rsidP="008F4E3E">
            <w:pPr>
              <w:pStyle w:val="NoSpacing"/>
              <w:ind w:left="93" w:right="58"/>
              <w:jc w:val="center"/>
            </w:pPr>
            <w:r>
              <w:t>11</w:t>
            </w:r>
            <w:r w:rsidR="008F4E3E">
              <w:t xml:space="preserve"> lớp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8F4E3E" w:rsidRDefault="00F76197" w:rsidP="008F4E3E">
            <w:pPr>
              <w:pStyle w:val="NoSpacing"/>
              <w:ind w:right="58"/>
              <w:jc w:val="center"/>
            </w:pPr>
            <w:r>
              <w:t>551</w:t>
            </w:r>
            <w:r w:rsidR="008F4E3E">
              <w:t xml:space="preserve"> hs</w:t>
            </w:r>
          </w:p>
          <w:p w:rsidR="008F4E3E" w:rsidRPr="00F407FC" w:rsidRDefault="00104182" w:rsidP="008F4E3E">
            <w:pPr>
              <w:pStyle w:val="NoSpacing"/>
              <w:ind w:right="58"/>
              <w:jc w:val="center"/>
            </w:pPr>
            <w:r>
              <w:t>9</w:t>
            </w:r>
            <w:r w:rsidR="00F76197">
              <w:t>13 l</w:t>
            </w:r>
            <w:r w:rsidR="008F4E3E">
              <w:t>ớp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8F4E3E" w:rsidRDefault="00F76197" w:rsidP="008F4E3E">
            <w:pPr>
              <w:pStyle w:val="NoSpacing"/>
              <w:ind w:right="58"/>
              <w:jc w:val="center"/>
            </w:pPr>
            <w:r>
              <w:t>358</w:t>
            </w:r>
            <w:r w:rsidR="00104182">
              <w:t xml:space="preserve"> </w:t>
            </w:r>
            <w:r w:rsidR="008F4E3E">
              <w:t>hs</w:t>
            </w:r>
          </w:p>
          <w:p w:rsidR="008F4E3E" w:rsidRPr="00F407FC" w:rsidRDefault="00F76197" w:rsidP="008F4E3E">
            <w:pPr>
              <w:pStyle w:val="NoSpacing"/>
              <w:ind w:right="58"/>
              <w:jc w:val="center"/>
            </w:pPr>
            <w:r>
              <w:t>8</w:t>
            </w:r>
            <w:r w:rsidR="008F4E3E">
              <w:t>lớp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579" w:type="dxa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rPr>
                <w:lang w:val="vi-VN"/>
              </w:rPr>
            </w:pP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1533AA" w:rsidRDefault="00827655" w:rsidP="008F4E3E">
            <w:pPr>
              <w:pStyle w:val="NoSpacing"/>
              <w:ind w:left="93" w:right="58"/>
              <w:jc w:val="both"/>
            </w:pPr>
            <w:r>
              <w:rPr>
                <w:shd w:val="clear" w:color="auto" w:fill="FFFFFF"/>
              </w:rPr>
              <w:t xml:space="preserve">    </w:t>
            </w:r>
            <w:r w:rsidR="008F4E3E">
              <w:rPr>
                <w:shd w:val="clear" w:color="auto" w:fill="FFFFFF"/>
              </w:rPr>
              <w:t>T</w:t>
            </w:r>
            <w:r w:rsidR="008F4E3E" w:rsidRPr="00F407FC">
              <w:rPr>
                <w:shd w:val="clear" w:color="auto" w:fill="FFFFFF"/>
              </w:rPr>
              <w:t>heo kế hoạch chung của thành phố, tuyển 100% số trẻ đúng tuổi tại địa bàn được phân bổ (Kể cả HS tạm trú trên địa bàn)</w:t>
            </w:r>
            <w:r w:rsidR="001533AA">
              <w:t>. Hình thức tuyển sinh: trực tuyến.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</w:pPr>
            <w:r w:rsidRPr="00F407FC">
              <w:rPr>
                <w:lang w:val="vi-VN"/>
              </w:rPr>
              <w:t>II</w:t>
            </w:r>
          </w:p>
        </w:tc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</w:pPr>
            <w:r w:rsidRPr="00F407FC">
              <w:rPr>
                <w:lang w:val="vi-VN"/>
              </w:rPr>
              <w:t>Chương trình giáo dục mà cơ sở giáo d</w:t>
            </w:r>
            <w:r w:rsidRPr="00F407FC">
              <w:t xml:space="preserve">ục </w:t>
            </w:r>
            <w:r w:rsidRPr="00F407FC">
              <w:rPr>
                <w:lang w:val="vi-VN"/>
              </w:rPr>
              <w:t>thực hiện</w:t>
            </w:r>
          </w:p>
        </w:tc>
        <w:tc>
          <w:tcPr>
            <w:tcW w:w="59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DE332C">
            <w:pPr>
              <w:ind w:left="93" w:right="58"/>
              <w:jc w:val="both"/>
            </w:pPr>
            <w:r w:rsidRPr="00F407FC">
              <w:rPr>
                <w:lang w:val="vi-VN"/>
              </w:rPr>
              <w:t> </w:t>
            </w:r>
            <w:r w:rsidR="00755D7C">
              <w:t xml:space="preserve"> </w:t>
            </w:r>
            <w:r w:rsidRPr="00F407FC">
              <w:t xml:space="preserve">Thực hiện theo chương trình và sách giáo khoa hiện hành </w:t>
            </w:r>
            <w:r w:rsidR="00104182">
              <w:t xml:space="preserve"> </w:t>
            </w:r>
            <w:r w:rsidRPr="00F407FC">
              <w:t>do Bộ Giáo dục quy định</w:t>
            </w:r>
            <w:r w:rsidR="00DE332C">
              <w:rPr>
                <w:lang w:val="nl-NL"/>
              </w:rPr>
              <w:t xml:space="preserve"> theo QĐ 16;</w:t>
            </w:r>
            <w:r w:rsidR="00DE332C">
              <w:t xml:space="preserve"> chương trình GDPT</w:t>
            </w:r>
            <w:r w:rsidR="00DC1CB4">
              <w:t xml:space="preserve"> </w:t>
            </w:r>
            <w:r w:rsidR="00DE332C">
              <w:t xml:space="preserve"> 2018</w:t>
            </w:r>
            <w:r w:rsidR="001533AA">
              <w:t xml:space="preserve"> (lớp </w:t>
            </w:r>
            <w:r w:rsidR="00DC1CB4">
              <w:t>1</w:t>
            </w:r>
            <w:r w:rsidR="00F76197">
              <w:t>,2</w:t>
            </w:r>
            <w:r w:rsidR="00DC1CB4">
              <w:t>)</w:t>
            </w:r>
            <w:r w:rsidR="00DE332C">
              <w:t xml:space="preserve"> </w:t>
            </w:r>
            <w:r w:rsidR="00755D7C" w:rsidRPr="00767917">
              <w:rPr>
                <w:lang w:val="nl-NL"/>
              </w:rPr>
              <w:t>và các văn b</w:t>
            </w:r>
            <w:r w:rsidR="00755D7C">
              <w:rPr>
                <w:lang w:val="nl-NL"/>
              </w:rPr>
              <w:t>ản chỉ đạo, hướng dẫn của ngành.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</w:pPr>
            <w:r w:rsidRPr="00F407FC">
              <w:rPr>
                <w:lang w:val="vi-VN"/>
              </w:rPr>
              <w:t>III</w:t>
            </w:r>
          </w:p>
        </w:tc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</w:pPr>
            <w:r w:rsidRPr="00F407FC">
              <w:rPr>
                <w:lang w:val="vi-VN"/>
              </w:rPr>
              <w:t>Yêu cầu về phối hợp giữa cơ sở giáo dục và gia đình. Yêu cầu về thái độ h</w:t>
            </w:r>
            <w:r w:rsidRPr="00F407FC">
              <w:t xml:space="preserve">ọc </w:t>
            </w:r>
            <w:r w:rsidRPr="00F407FC">
              <w:rPr>
                <w:lang w:val="vi-VN"/>
              </w:rPr>
              <w:t>tập của học sinh</w:t>
            </w:r>
          </w:p>
        </w:tc>
        <w:tc>
          <w:tcPr>
            <w:tcW w:w="59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Default="008F4E3E" w:rsidP="00DC1CB4">
            <w:pPr>
              <w:jc w:val="both"/>
              <w:rPr>
                <w:lang w:val="vi-VN"/>
              </w:rPr>
            </w:pPr>
            <w:r w:rsidRPr="00F407FC">
              <w:rPr>
                <w:lang w:val="vi-VN"/>
              </w:rPr>
              <w:t> </w:t>
            </w:r>
            <w:r w:rsidR="00755D7C">
              <w:t xml:space="preserve"> </w:t>
            </w:r>
            <w:r w:rsidR="00FB3B1E">
              <w:t xml:space="preserve">- </w:t>
            </w:r>
            <w:r>
              <w:rPr>
                <w:shd w:val="clear" w:color="auto" w:fill="FFFFFF"/>
              </w:rPr>
              <w:t xml:space="preserve">Giáo viên chủ nhiệm lớp và cha mẹ học sinh thường xuyên liên hệ để cùng chăm lo việc học tập của con em. Tổ chức họp CMHS ít nhất 2 lần/năm. </w:t>
            </w:r>
            <w:r w:rsidR="00CD3F87">
              <w:rPr>
                <w:lang w:val="nl-NL"/>
              </w:rPr>
              <w:t xml:space="preserve">Theo </w:t>
            </w:r>
            <w:r w:rsidR="00E70CF1" w:rsidRPr="00767917">
              <w:rPr>
                <w:lang w:val="nl-NL"/>
              </w:rPr>
              <w:t>điều lệ CM</w:t>
            </w:r>
            <w:r w:rsidR="00E70CF1">
              <w:rPr>
                <w:lang w:val="nl-NL"/>
              </w:rPr>
              <w:t xml:space="preserve">HS và </w:t>
            </w:r>
            <w:r>
              <w:rPr>
                <w:shd w:val="clear" w:color="auto" w:fill="FFFFFF"/>
              </w:rPr>
              <w:t>Điều lệ Trường Tiểu học.</w:t>
            </w:r>
            <w:r w:rsidRPr="00F407FC">
              <w:rPr>
                <w:lang w:val="vi-VN"/>
              </w:rPr>
              <w:t> </w:t>
            </w:r>
          </w:p>
          <w:p w:rsidR="00FB3B1E" w:rsidRPr="00767917" w:rsidRDefault="00FB3B1E" w:rsidP="00FB3B1E">
            <w:pPr>
              <w:rPr>
                <w:lang w:val="nl-NL"/>
              </w:rPr>
            </w:pPr>
            <w:r>
              <w:t xml:space="preserve"> </w:t>
            </w:r>
            <w:r w:rsidRPr="00767917">
              <w:rPr>
                <w:lang w:val="nl-NL"/>
              </w:rPr>
              <w:t>- Phối kết hợp đo</w:t>
            </w:r>
            <w:r w:rsidR="00DC1CB4">
              <w:rPr>
                <w:lang w:val="nl-NL"/>
              </w:rPr>
              <w:t>àn thể trong ngoài nhà trường</w:t>
            </w:r>
            <w:r w:rsidR="001533AA">
              <w:rPr>
                <w:lang w:val="nl-NL"/>
              </w:rPr>
              <w:t xml:space="preserve"> (Liên đ</w:t>
            </w:r>
            <w:r w:rsidR="00DC1CB4">
              <w:rPr>
                <w:lang w:val="nl-NL"/>
              </w:rPr>
              <w:t>ội,</w:t>
            </w:r>
            <w:r w:rsidR="001533AA">
              <w:rPr>
                <w:lang w:val="nl-NL"/>
              </w:rPr>
              <w:t xml:space="preserve"> </w:t>
            </w:r>
            <w:r w:rsidR="00DC1CB4">
              <w:rPr>
                <w:lang w:val="nl-NL"/>
              </w:rPr>
              <w:t>C</w:t>
            </w:r>
            <w:r w:rsidRPr="00767917">
              <w:rPr>
                <w:lang w:val="nl-NL"/>
              </w:rPr>
              <w:t>hi đoàn,</w:t>
            </w:r>
            <w:r w:rsidR="00DC1CB4">
              <w:rPr>
                <w:lang w:val="nl-NL"/>
              </w:rPr>
              <w:t xml:space="preserve"> C</w:t>
            </w:r>
            <w:r w:rsidRPr="00767917">
              <w:rPr>
                <w:lang w:val="nl-NL"/>
              </w:rPr>
              <w:t>ông đoàn,...)</w:t>
            </w:r>
          </w:p>
          <w:p w:rsidR="00FB3B1E" w:rsidRPr="00FB3B1E" w:rsidRDefault="00FB3B1E" w:rsidP="00FB3B1E">
            <w:r>
              <w:rPr>
                <w:lang w:val="nl-NL"/>
              </w:rPr>
              <w:t xml:space="preserve"> </w:t>
            </w:r>
            <w:r w:rsidRPr="00767917">
              <w:rPr>
                <w:lang w:val="nl-NL"/>
              </w:rPr>
              <w:t>- Thái độ học tập nghiêm túc</w:t>
            </w:r>
            <w:r>
              <w:rPr>
                <w:lang w:val="nl-NL"/>
              </w:rPr>
              <w:t>.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</w:pPr>
            <w:r w:rsidRPr="00F407FC">
              <w:rPr>
                <w:lang w:val="vi-VN"/>
              </w:rPr>
              <w:t>IV</w:t>
            </w:r>
          </w:p>
        </w:tc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</w:pPr>
            <w:r w:rsidRPr="00F407FC">
              <w:rPr>
                <w:lang w:val="vi-VN"/>
              </w:rPr>
              <w:t>Các hoạt động hỗ trợ học tập, sinh ho</w:t>
            </w:r>
            <w:r w:rsidRPr="00F407FC">
              <w:t>ạ</w:t>
            </w:r>
            <w:r w:rsidRPr="00F407FC">
              <w:rPr>
                <w:lang w:val="vi-VN"/>
              </w:rPr>
              <w:t>t của học sinh ở cơ sở giáo dục</w:t>
            </w:r>
          </w:p>
        </w:tc>
        <w:tc>
          <w:tcPr>
            <w:tcW w:w="59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7F03C6" w:rsidRDefault="008F4E3E" w:rsidP="008F4E3E">
            <w:pPr>
              <w:ind w:left="93" w:right="58"/>
              <w:jc w:val="both"/>
            </w:pPr>
            <w:r w:rsidRPr="007F03C6">
              <w:t> </w:t>
            </w:r>
            <w:r w:rsidR="00755D7C">
              <w:t xml:space="preserve"> </w:t>
            </w:r>
            <w:r>
              <w:rPr>
                <w:shd w:val="clear" w:color="auto" w:fill="FFFFFF"/>
              </w:rPr>
              <w:t>Trường thường xuyên tổ chức các hoạt độn</w:t>
            </w:r>
            <w:r w:rsidR="00DC1CB4">
              <w:rPr>
                <w:shd w:val="clear" w:color="auto" w:fill="FFFFFF"/>
              </w:rPr>
              <w:t>g hỗ trợ học tập cho học sinh: T</w:t>
            </w:r>
            <w:r>
              <w:rPr>
                <w:shd w:val="clear" w:color="auto" w:fill="FFFFFF"/>
              </w:rPr>
              <w:t>ổ chức Hội khỏe Phù</w:t>
            </w:r>
            <w:r w:rsidR="00DC1CB4">
              <w:rPr>
                <w:shd w:val="clear" w:color="auto" w:fill="FFFFFF"/>
              </w:rPr>
              <w:t xml:space="preserve"> Đổng, các ngày hội (Lễ khai giảng</w:t>
            </w:r>
            <w:r w:rsidR="00F76197">
              <w:rPr>
                <w:shd w:val="clear" w:color="auto" w:fill="FFFFFF"/>
              </w:rPr>
              <w:t xml:space="preserve">, 20/11, </w:t>
            </w:r>
            <w:r>
              <w:rPr>
                <w:shd w:val="clear" w:color="auto" w:fill="FFFFFF"/>
              </w:rPr>
              <w:t xml:space="preserve">Tết </w:t>
            </w:r>
            <w:r w:rsidR="00F76197">
              <w:rPr>
                <w:shd w:val="clear" w:color="auto" w:fill="FFFFFF"/>
              </w:rPr>
              <w:t>Nguyên đán, …), hội thi</w:t>
            </w:r>
            <w:r>
              <w:rPr>
                <w:shd w:val="clear" w:color="auto" w:fill="FFFFFF"/>
              </w:rPr>
              <w:t xml:space="preserve"> văn nghệ, biểu diễn thời trang, các hoạt động ngoại khóa, hoạt động trải nghiệm, giáo dục kỹ năng sống, hội thi ATGT, hội thi nghi </w:t>
            </w:r>
            <w:r w:rsidR="00DC1CB4">
              <w:rPr>
                <w:shd w:val="clear" w:color="auto" w:fill="FFFFFF"/>
              </w:rPr>
              <w:t>thức Đội, CLB võ thuật</w:t>
            </w:r>
            <w:r w:rsidR="00F05294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bơi lội phòng chống đuối nước cho học sinh, …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</w:pPr>
            <w:r w:rsidRPr="00F407FC">
              <w:rPr>
                <w:lang w:val="vi-VN"/>
              </w:rPr>
              <w:t>V</w:t>
            </w:r>
          </w:p>
        </w:tc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</w:pPr>
            <w:r w:rsidRPr="00F407FC">
              <w:rPr>
                <w:lang w:val="vi-VN"/>
              </w:rPr>
              <w:t>Kết quả năng lực, phẩm ch</w:t>
            </w:r>
            <w:r w:rsidRPr="00F407FC">
              <w:t>ấ</w:t>
            </w:r>
            <w:r w:rsidRPr="00F407FC">
              <w:rPr>
                <w:lang w:val="vi-VN"/>
              </w:rPr>
              <w:t>t, học tập, sức khỏe của học sinh dự ki</w:t>
            </w:r>
            <w:r w:rsidRPr="00F407FC">
              <w:t>ế</w:t>
            </w:r>
            <w:r w:rsidRPr="00F407FC">
              <w:rPr>
                <w:lang w:val="vi-VN"/>
              </w:rPr>
              <w:t>n đ</w:t>
            </w:r>
            <w:r w:rsidRPr="00F407FC">
              <w:t>ạ</w:t>
            </w:r>
            <w:r w:rsidRPr="00F407FC">
              <w:rPr>
                <w:lang w:val="vi-VN"/>
              </w:rPr>
              <w:t>t được</w:t>
            </w:r>
          </w:p>
        </w:tc>
        <w:tc>
          <w:tcPr>
            <w:tcW w:w="59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Default="008F4E3E" w:rsidP="008F4E3E">
            <w:pPr>
              <w:pStyle w:val="NoSpacing"/>
              <w:ind w:left="93" w:right="58"/>
              <w:jc w:val="both"/>
            </w:pPr>
            <w:r w:rsidRPr="00C969ED">
              <w:t> </w:t>
            </w:r>
            <w:r>
              <w:t xml:space="preserve">   </w:t>
            </w:r>
            <w:r w:rsidRPr="00C969ED">
              <w:t>Dự kiến kết quả đạt được trong năm:</w:t>
            </w:r>
          </w:p>
          <w:p w:rsidR="008F4E3E" w:rsidRDefault="008F4E3E" w:rsidP="008F4E3E">
            <w:pPr>
              <w:pStyle w:val="NoSpacing"/>
              <w:ind w:left="93" w:right="58"/>
              <w:jc w:val="both"/>
            </w:pPr>
            <w:r w:rsidRPr="00C969ED">
              <w:t xml:space="preserve">- </w:t>
            </w:r>
            <w:r>
              <w:t>N</w:t>
            </w:r>
            <w:r w:rsidRPr="00F407FC">
              <w:rPr>
                <w:lang w:val="vi-VN"/>
              </w:rPr>
              <w:t>ăng lực</w:t>
            </w:r>
            <w:r w:rsidRPr="00C969ED">
              <w:t xml:space="preserve">: 100% HS </w:t>
            </w:r>
            <w:r>
              <w:t>hoàn thành trở lên</w:t>
            </w:r>
          </w:p>
          <w:p w:rsidR="008F4E3E" w:rsidRDefault="008F4E3E" w:rsidP="008F4E3E">
            <w:pPr>
              <w:pStyle w:val="NoSpacing"/>
              <w:ind w:left="93" w:right="58"/>
              <w:jc w:val="both"/>
            </w:pPr>
            <w:r w:rsidRPr="00C969ED">
              <w:t xml:space="preserve">- </w:t>
            </w:r>
            <w:r>
              <w:t>P</w:t>
            </w:r>
            <w:r w:rsidRPr="00F407FC">
              <w:rPr>
                <w:lang w:val="vi-VN"/>
              </w:rPr>
              <w:t>hẩm ch</w:t>
            </w:r>
            <w:r w:rsidRPr="00F407FC">
              <w:t>ấ</w:t>
            </w:r>
            <w:r w:rsidRPr="00F407FC">
              <w:rPr>
                <w:lang w:val="vi-VN"/>
              </w:rPr>
              <w:t>t</w:t>
            </w:r>
            <w:r w:rsidRPr="00C969ED">
              <w:t xml:space="preserve">: 100% HS </w:t>
            </w:r>
            <w:r>
              <w:t>hoàn thành trở lên</w:t>
            </w:r>
            <w:r w:rsidRPr="00C969ED">
              <w:t xml:space="preserve"> </w:t>
            </w:r>
          </w:p>
          <w:p w:rsidR="008F4E3E" w:rsidRDefault="008F4E3E" w:rsidP="008F4E3E">
            <w:pPr>
              <w:pStyle w:val="NoSpacing"/>
              <w:ind w:left="93" w:right="58"/>
              <w:jc w:val="both"/>
            </w:pPr>
            <w:r>
              <w:t>- Học tập: Học sinh hoàn thành</w:t>
            </w:r>
            <w:r w:rsidR="00FB3B1E">
              <w:t xml:space="preserve"> các môn học </w:t>
            </w:r>
            <w:r w:rsidR="00DC1CB4">
              <w:t>trên: 98,5%.</w:t>
            </w:r>
          </w:p>
          <w:p w:rsidR="008F4E3E" w:rsidRPr="00C969ED" w:rsidRDefault="008F4E3E" w:rsidP="008F4E3E">
            <w:pPr>
              <w:pStyle w:val="NoSpacing"/>
              <w:ind w:left="93" w:right="58"/>
              <w:jc w:val="both"/>
            </w:pPr>
            <w:r w:rsidRPr="00C969ED">
              <w:t>- Sức khỏe: 100% HS sức khỏe bình thường.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</w:pPr>
            <w:r w:rsidRPr="00F407FC">
              <w:rPr>
                <w:lang w:val="vi-VN"/>
              </w:rPr>
              <w:t>VI</w:t>
            </w:r>
          </w:p>
        </w:tc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</w:pPr>
            <w:r w:rsidRPr="00F407FC">
              <w:rPr>
                <w:lang w:val="vi-VN"/>
              </w:rPr>
              <w:t>Khả năng học tập tiếp tục của học sinh</w:t>
            </w:r>
          </w:p>
        </w:tc>
        <w:tc>
          <w:tcPr>
            <w:tcW w:w="5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Default="00F76197" w:rsidP="008F4E3E">
            <w:pPr>
              <w:pStyle w:val="NoSpacing"/>
              <w:ind w:left="93" w:right="58"/>
            </w:pPr>
            <w:r>
              <w:rPr>
                <w:lang w:val="nl-NL"/>
              </w:rPr>
              <w:t>- Đạt</w:t>
            </w:r>
            <w:r w:rsidR="00FB3B1E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Phẩm chất và năng; </w:t>
            </w:r>
            <w:r w:rsidR="00FB3B1E">
              <w:rPr>
                <w:lang w:val="nl-NL"/>
              </w:rPr>
              <w:t>KT-KN, hoàn thành các môn học, tiếp tục học lớp trên</w:t>
            </w:r>
            <w:r w:rsidR="008F4E3E" w:rsidRPr="000B6E6E">
              <w:t>.</w:t>
            </w:r>
          </w:p>
          <w:p w:rsidR="008F4E3E" w:rsidRPr="000B6E6E" w:rsidRDefault="00F76197" w:rsidP="00FB3B1E">
            <w:pPr>
              <w:pStyle w:val="NoSpacing"/>
              <w:ind w:right="58"/>
            </w:pPr>
            <w:r>
              <w:t xml:space="preserve"> - HTCTTH: 358</w:t>
            </w:r>
            <w:r w:rsidR="00827655">
              <w:t xml:space="preserve"> HS tiếp tục học lớp 6</w:t>
            </w:r>
            <w:r w:rsidR="008F4E3E">
              <w:t>.</w:t>
            </w:r>
          </w:p>
        </w:tc>
      </w:tr>
    </w:tbl>
    <w:p w:rsidR="00332390" w:rsidRPr="00F407FC" w:rsidRDefault="00332390" w:rsidP="00332390">
      <w:pPr>
        <w:rPr>
          <w:sz w:val="26"/>
          <w:szCs w:val="26"/>
        </w:rPr>
      </w:pPr>
      <w:r w:rsidRPr="00F407FC">
        <w:rPr>
          <w:sz w:val="26"/>
          <w:szCs w:val="26"/>
        </w:rPr>
        <w:t> </w:t>
      </w:r>
    </w:p>
    <w:tbl>
      <w:tblPr>
        <w:tblW w:w="4984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69"/>
        <w:gridCol w:w="4970"/>
      </w:tblGrid>
      <w:tr w:rsidR="00332390" w:rsidRPr="00F407FC" w:rsidTr="00631717">
        <w:trPr>
          <w:trHeight w:val="1782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Default="00332390" w:rsidP="008F4E3E">
            <w:pPr>
              <w:rPr>
                <w:sz w:val="26"/>
                <w:szCs w:val="26"/>
                <w:lang w:val="vi-VN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  <w:p w:rsidR="00F05294" w:rsidRDefault="00F05294" w:rsidP="008F4E3E">
            <w:pPr>
              <w:rPr>
                <w:sz w:val="26"/>
                <w:szCs w:val="26"/>
                <w:lang w:val="vi-VN"/>
              </w:rPr>
            </w:pPr>
          </w:p>
          <w:p w:rsidR="00F05294" w:rsidRDefault="00F05294" w:rsidP="008F4E3E">
            <w:pPr>
              <w:rPr>
                <w:sz w:val="26"/>
                <w:szCs w:val="26"/>
                <w:lang w:val="vi-VN"/>
              </w:rPr>
            </w:pPr>
          </w:p>
          <w:p w:rsidR="00F05294" w:rsidRDefault="00F05294" w:rsidP="008F4E3E">
            <w:pPr>
              <w:rPr>
                <w:sz w:val="26"/>
                <w:szCs w:val="26"/>
                <w:lang w:val="vi-VN"/>
              </w:rPr>
            </w:pPr>
          </w:p>
          <w:p w:rsidR="00F05294" w:rsidRPr="00F407FC" w:rsidRDefault="00F05294" w:rsidP="008F4E3E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717" w:rsidRDefault="00F05294" w:rsidP="00D36C0A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Hòa Phú</w:t>
            </w:r>
            <w:r w:rsidR="00332390" w:rsidRPr="00F407FC">
              <w:rPr>
                <w:sz w:val="26"/>
                <w:szCs w:val="26"/>
                <w:lang w:val="vi-VN"/>
              </w:rPr>
              <w:t xml:space="preserve">, ngày </w:t>
            </w:r>
            <w:r>
              <w:rPr>
                <w:sz w:val="26"/>
                <w:szCs w:val="26"/>
              </w:rPr>
              <w:t>09</w:t>
            </w:r>
            <w:r w:rsidR="000B6E6E">
              <w:rPr>
                <w:sz w:val="26"/>
                <w:szCs w:val="26"/>
              </w:rPr>
              <w:t xml:space="preserve"> </w:t>
            </w:r>
            <w:r w:rsidR="00332390" w:rsidRPr="00F407FC">
              <w:rPr>
                <w:sz w:val="26"/>
                <w:szCs w:val="26"/>
              </w:rPr>
              <w:t xml:space="preserve"> </w:t>
            </w:r>
            <w:r w:rsidR="00332390" w:rsidRPr="00F407FC">
              <w:rPr>
                <w:sz w:val="26"/>
                <w:szCs w:val="26"/>
                <w:lang w:val="vi-VN"/>
              </w:rPr>
              <w:t xml:space="preserve">tháng </w:t>
            </w:r>
            <w:r w:rsidR="000B6E6E">
              <w:rPr>
                <w:sz w:val="26"/>
                <w:szCs w:val="26"/>
              </w:rPr>
              <w:t>9</w:t>
            </w:r>
            <w:r w:rsidR="00332390" w:rsidRPr="00F407FC">
              <w:rPr>
                <w:sz w:val="26"/>
                <w:szCs w:val="26"/>
              </w:rPr>
              <w:t xml:space="preserve"> </w:t>
            </w:r>
            <w:r w:rsidR="00332390" w:rsidRPr="00F407FC">
              <w:rPr>
                <w:sz w:val="26"/>
                <w:szCs w:val="26"/>
                <w:lang w:val="vi-VN"/>
              </w:rPr>
              <w:t>năm</w:t>
            </w:r>
            <w:r w:rsidR="00332390" w:rsidRPr="00F407FC">
              <w:rPr>
                <w:sz w:val="26"/>
                <w:szCs w:val="26"/>
              </w:rPr>
              <w:t xml:space="preserve"> </w:t>
            </w:r>
            <w:r w:rsidR="0069136E">
              <w:rPr>
                <w:sz w:val="26"/>
                <w:szCs w:val="26"/>
              </w:rPr>
              <w:t>2021</w:t>
            </w:r>
            <w:r w:rsidR="00332390" w:rsidRPr="00F407FC">
              <w:rPr>
                <w:sz w:val="26"/>
                <w:szCs w:val="26"/>
              </w:rPr>
              <w:br/>
            </w:r>
            <w:r w:rsidR="00332390" w:rsidRPr="00D36C0A">
              <w:rPr>
                <w:b/>
                <w:sz w:val="26"/>
                <w:szCs w:val="26"/>
                <w:lang w:val="vi-VN"/>
              </w:rPr>
              <w:t>Thủ trưởng đơn vị</w:t>
            </w:r>
          </w:p>
          <w:p w:rsidR="00631717" w:rsidRDefault="00631717" w:rsidP="00631717">
            <w:pPr>
              <w:rPr>
                <w:b/>
                <w:sz w:val="26"/>
                <w:szCs w:val="26"/>
                <w:lang w:val="vi-VN"/>
              </w:rPr>
            </w:pPr>
          </w:p>
          <w:p w:rsidR="00631717" w:rsidRDefault="00631717" w:rsidP="00631717">
            <w:pPr>
              <w:rPr>
                <w:b/>
                <w:sz w:val="26"/>
                <w:szCs w:val="26"/>
                <w:lang w:val="vi-VN"/>
              </w:rPr>
            </w:pPr>
          </w:p>
          <w:p w:rsidR="00631717" w:rsidRDefault="00631717" w:rsidP="00D36C0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05294" w:rsidRPr="00F05294" w:rsidRDefault="00F05294" w:rsidP="00F052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Văn Phương</w:t>
            </w:r>
          </w:p>
        </w:tc>
      </w:tr>
    </w:tbl>
    <w:p w:rsidR="00F05294" w:rsidRDefault="00F05294" w:rsidP="00F05294">
      <w:pPr>
        <w:rPr>
          <w:b/>
          <w:bCs/>
          <w:sz w:val="26"/>
          <w:szCs w:val="26"/>
          <w:lang w:val="vi-VN"/>
        </w:rPr>
      </w:pPr>
      <w:bookmarkStart w:id="3" w:name="chuong_pl_7"/>
    </w:p>
    <w:p w:rsidR="006E0389" w:rsidRDefault="006E0389" w:rsidP="00F05294">
      <w:pPr>
        <w:rPr>
          <w:b/>
          <w:bCs/>
          <w:sz w:val="26"/>
          <w:szCs w:val="26"/>
          <w:lang w:val="vi-VN"/>
        </w:rPr>
      </w:pPr>
    </w:p>
    <w:p w:rsidR="008063A2" w:rsidRDefault="008063A2" w:rsidP="00F05294">
      <w:pPr>
        <w:rPr>
          <w:b/>
          <w:bCs/>
          <w:sz w:val="26"/>
          <w:szCs w:val="26"/>
          <w:lang w:val="vi-VN"/>
        </w:rPr>
      </w:pPr>
    </w:p>
    <w:p w:rsidR="00DC1CB4" w:rsidRDefault="00DC1CB4" w:rsidP="00F05294">
      <w:pPr>
        <w:rPr>
          <w:b/>
          <w:bCs/>
          <w:sz w:val="26"/>
          <w:szCs w:val="26"/>
          <w:lang w:val="vi-VN"/>
        </w:rPr>
      </w:pPr>
    </w:p>
    <w:p w:rsidR="00332390" w:rsidRPr="00F407FC" w:rsidRDefault="00F05294" w:rsidP="00F05294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</w:t>
      </w:r>
      <w:r w:rsidR="00332390" w:rsidRPr="00F407FC">
        <w:rPr>
          <w:b/>
          <w:bCs/>
          <w:sz w:val="26"/>
          <w:szCs w:val="26"/>
          <w:lang w:val="vi-VN"/>
        </w:rPr>
        <w:t>Biểu mẫu 07</w:t>
      </w:r>
      <w:bookmarkEnd w:id="3"/>
    </w:p>
    <w:p w:rsidR="00D36C0A" w:rsidRPr="00F407FC" w:rsidRDefault="00D36C0A" w:rsidP="00D36C0A">
      <w:pPr>
        <w:ind w:left="-101" w:right="-66"/>
        <w:rPr>
          <w:sz w:val="26"/>
          <w:szCs w:val="26"/>
        </w:rPr>
      </w:pPr>
      <w:bookmarkStart w:id="4" w:name="chuong_pl_7_name"/>
      <w:r w:rsidRPr="00F407FC">
        <w:rPr>
          <w:sz w:val="26"/>
          <w:szCs w:val="26"/>
        </w:rPr>
        <w:t>PHÒNG GIÁO DỤC VÀ ĐÀO TẠO</w:t>
      </w:r>
    </w:p>
    <w:p w:rsidR="00D36C0A" w:rsidRPr="00F407FC" w:rsidRDefault="00D36C0A" w:rsidP="00D36C0A">
      <w:pPr>
        <w:ind w:left="-101" w:right="-66"/>
        <w:rPr>
          <w:b/>
          <w:sz w:val="26"/>
          <w:szCs w:val="26"/>
        </w:rPr>
      </w:pPr>
      <w:r w:rsidRPr="00F407FC">
        <w:rPr>
          <w:sz w:val="26"/>
          <w:szCs w:val="26"/>
        </w:rPr>
        <w:t xml:space="preserve">      THÀNH PHỐ THỦ DẦU MỘT</w:t>
      </w:r>
    </w:p>
    <w:p w:rsidR="00D36C0A" w:rsidRPr="00F407FC" w:rsidRDefault="00930222" w:rsidP="00D36C0A">
      <w:pPr>
        <w:ind w:left="-101" w:right="-6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TRƯỜNG </w:t>
      </w:r>
      <w:r w:rsidR="00D36C0A" w:rsidRPr="00F407FC">
        <w:rPr>
          <w:b/>
          <w:sz w:val="26"/>
          <w:szCs w:val="26"/>
        </w:rPr>
        <w:t>TH HÒA PHÚ</w:t>
      </w:r>
    </w:p>
    <w:p w:rsidR="00332390" w:rsidRPr="00F05294" w:rsidRDefault="00332390" w:rsidP="00332390">
      <w:pPr>
        <w:jc w:val="center"/>
        <w:rPr>
          <w:sz w:val="26"/>
          <w:szCs w:val="26"/>
        </w:rPr>
      </w:pPr>
      <w:r w:rsidRPr="00F407FC">
        <w:rPr>
          <w:b/>
          <w:bCs/>
          <w:sz w:val="26"/>
          <w:szCs w:val="26"/>
          <w:lang w:val="vi-VN"/>
        </w:rPr>
        <w:t>THÔNG BÁO</w:t>
      </w:r>
      <w:bookmarkEnd w:id="4"/>
      <w:r w:rsidR="00F05294">
        <w:rPr>
          <w:b/>
          <w:bCs/>
          <w:sz w:val="26"/>
          <w:szCs w:val="26"/>
        </w:rPr>
        <w:t xml:space="preserve"> </w:t>
      </w:r>
    </w:p>
    <w:p w:rsidR="00332390" w:rsidRPr="00D36C0A" w:rsidRDefault="00332390" w:rsidP="00332390">
      <w:pPr>
        <w:jc w:val="center"/>
        <w:rPr>
          <w:b/>
          <w:bCs/>
          <w:sz w:val="26"/>
          <w:szCs w:val="26"/>
        </w:rPr>
      </w:pPr>
      <w:bookmarkStart w:id="5" w:name="chuong_pl_7_name_name"/>
      <w:r w:rsidRPr="00F407FC">
        <w:rPr>
          <w:b/>
          <w:bCs/>
          <w:sz w:val="26"/>
          <w:szCs w:val="26"/>
          <w:lang w:val="vi-VN"/>
        </w:rPr>
        <w:t xml:space="preserve">Công khai thông tin cơ sở vật chất của trường tiểu học, năm học </w:t>
      </w:r>
      <w:bookmarkEnd w:id="5"/>
      <w:r w:rsidR="0069136E">
        <w:rPr>
          <w:b/>
          <w:bCs/>
          <w:sz w:val="26"/>
          <w:szCs w:val="26"/>
        </w:rPr>
        <w:t>2021 – 2022</w:t>
      </w:r>
    </w:p>
    <w:p w:rsidR="00332390" w:rsidRPr="00F407FC" w:rsidRDefault="00332390" w:rsidP="00332390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49"/>
        <w:gridCol w:w="5317"/>
        <w:gridCol w:w="1315"/>
        <w:gridCol w:w="2410"/>
      </w:tblGrid>
      <w:tr w:rsidR="00332390" w:rsidRPr="00F407FC" w:rsidTr="00192E03">
        <w:trPr>
          <w:trHeight w:val="295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D36C0A" w:rsidRDefault="0069136E" w:rsidP="00D36C0A">
            <w:pPr>
              <w:pStyle w:val="NoSpacing"/>
              <w:jc w:val="center"/>
            </w:pPr>
            <w:r>
              <w:t>33</w:t>
            </w:r>
            <w:r w:rsidR="0005783A">
              <w:t>/</w:t>
            </w:r>
            <w:r>
              <w:t>59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Số m</w:t>
            </w:r>
            <w:r w:rsidRPr="00F407FC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407FC">
              <w:rPr>
                <w:sz w:val="26"/>
                <w:szCs w:val="26"/>
                <w:lang w:val="vi-VN"/>
              </w:rPr>
              <w:t>/học sinh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</w:rPr>
              <w:t xml:space="preserve">Loại </w:t>
            </w:r>
            <w:r w:rsidRPr="00F407FC">
              <w:rPr>
                <w:b/>
                <w:bCs/>
                <w:sz w:val="26"/>
                <w:szCs w:val="26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D36C0A" w:rsidRDefault="00332390" w:rsidP="00D36C0A">
            <w:pPr>
              <w:pStyle w:val="NoSpacing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P</w:t>
            </w:r>
            <w:r w:rsidRPr="00F407FC">
              <w:rPr>
                <w:sz w:val="26"/>
                <w:szCs w:val="26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D36C0A" w:rsidRDefault="00D404C1" w:rsidP="00D36C0A">
            <w:pPr>
              <w:pStyle w:val="NoSpacing"/>
              <w:jc w:val="center"/>
            </w:pPr>
            <w:r>
              <w:t>3</w:t>
            </w:r>
            <w:r w:rsidR="0069136E"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027480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0,97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P</w:t>
            </w:r>
            <w:r w:rsidRPr="00F407FC">
              <w:rPr>
                <w:sz w:val="26"/>
                <w:szCs w:val="26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D36C0A" w:rsidRDefault="0044286C" w:rsidP="00D36C0A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P</w:t>
            </w:r>
            <w:r w:rsidRPr="00F407FC">
              <w:rPr>
                <w:sz w:val="26"/>
                <w:szCs w:val="26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D36C0A" w:rsidRDefault="009C4285" w:rsidP="00D36C0A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P</w:t>
            </w:r>
            <w:r w:rsidRPr="00F407FC">
              <w:rPr>
                <w:sz w:val="26"/>
                <w:szCs w:val="26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D36C0A" w:rsidRDefault="009C4285" w:rsidP="00D36C0A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>
              <w:t xml:space="preserve">+ </w:t>
            </w:r>
            <w:r w:rsidRPr="00F407FC">
              <w:rPr>
                <w:lang w:val="vi-VN"/>
              </w:rPr>
              <w:t>Diện tích phòng giáo dục nghệ thuật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8F4E3E" w:rsidP="008F4E3E">
            <w:pPr>
              <w:pStyle w:val="NoSpacing"/>
              <w:jc w:val="center"/>
            </w:pPr>
            <w:r w:rsidRPr="00D36C0A">
              <w:t>124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8B662C" w:rsidRDefault="008B662C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1,55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>
              <w:t xml:space="preserve">+ </w:t>
            </w:r>
            <w:r w:rsidRPr="00F407FC">
              <w:rPr>
                <w:lang w:val="vi-VN"/>
              </w:rPr>
              <w:t>Diện tích phòng ngoại ngữ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8F4E3E" w:rsidP="008F4E3E">
            <w:pPr>
              <w:pStyle w:val="NoSpacing"/>
              <w:jc w:val="center"/>
            </w:pPr>
            <w:r w:rsidRPr="00D36C0A">
              <w:t>70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8B662C" w:rsidRDefault="008B662C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1,75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>
              <w:t xml:space="preserve">+ </w:t>
            </w:r>
            <w:r w:rsidRPr="00F407FC">
              <w:rPr>
                <w:lang w:val="vi-VN"/>
              </w:rPr>
              <w:t>Diện tích phòng truyền thống và hoạt động Đội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Default="008F4E3E" w:rsidP="008F4E3E">
            <w:pPr>
              <w:pStyle w:val="NoSpacing"/>
              <w:jc w:val="center"/>
            </w:pPr>
            <w:r w:rsidRPr="00D36C0A">
              <w:t>40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8B662C" w:rsidRDefault="008B662C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>
              <w:t xml:space="preserve">+ </w:t>
            </w:r>
            <w:r w:rsidRPr="00F407FC">
              <w:rPr>
                <w:lang w:val="vi-VN"/>
              </w:rPr>
              <w:t>Diện tích phòng thiết bị giáo dục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Default="008F4E3E" w:rsidP="008F4E3E">
            <w:pPr>
              <w:pStyle w:val="NoSpacing"/>
              <w:jc w:val="center"/>
            </w:pPr>
            <w:r w:rsidRPr="00D36C0A">
              <w:t>70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8B662C" w:rsidRDefault="008B662C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1,75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8F4E3E" w:rsidP="008F4E3E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 xml:space="preserve">Tổng diện tích đất </w:t>
            </w:r>
            <w:r w:rsidRPr="00F407FC">
              <w:rPr>
                <w:sz w:val="26"/>
                <w:szCs w:val="26"/>
                <w:lang w:val="vi-VN"/>
              </w:rPr>
              <w:t>(m</w:t>
            </w:r>
            <w:r w:rsidRPr="00F407FC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407FC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D63708" w:rsidP="008F4E3E">
            <w:pPr>
              <w:pStyle w:val="NoSpacing"/>
              <w:jc w:val="center"/>
            </w:pPr>
            <w:r>
              <w:t>9</w:t>
            </w:r>
            <w:r w:rsidR="008F4E3E" w:rsidRPr="00D36C0A">
              <w:t>302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05783A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4,16</w:t>
            </w:r>
            <w:r w:rsidR="008F4E3E"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 xml:space="preserve">Diện tích sân chơi, bãi tập </w:t>
            </w:r>
            <w:r w:rsidRPr="00F407FC">
              <w:rPr>
                <w:sz w:val="26"/>
                <w:szCs w:val="26"/>
                <w:lang w:val="vi-VN"/>
              </w:rPr>
              <w:t>(m</w:t>
            </w:r>
            <w:r w:rsidRPr="00F407FC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407FC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8F4E3E" w:rsidP="008F4E3E">
            <w:pPr>
              <w:pStyle w:val="NoSpacing"/>
              <w:jc w:val="center"/>
            </w:pPr>
            <w:r w:rsidRPr="00D36C0A">
              <w:t>3</w:t>
            </w:r>
            <w:r w:rsidR="00D63708">
              <w:t xml:space="preserve"> </w:t>
            </w:r>
            <w:r w:rsidRPr="00D36C0A">
              <w:t>907.95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05783A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1,75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D63708" w:rsidP="00D63708">
            <w:pPr>
              <w:pStyle w:val="NoSpacing"/>
              <w:jc w:val="center"/>
            </w:pPr>
            <w:r>
              <w:t>9 068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Diện tích phòng học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D63708" w:rsidP="00D63708">
            <w:pPr>
              <w:pStyle w:val="NoSpacing"/>
              <w:jc w:val="center"/>
            </w:pPr>
            <w:r>
              <w:t>8 866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05783A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3,97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Diện tích thư viện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8F4E3E" w:rsidP="008F4E3E">
            <w:pPr>
              <w:pStyle w:val="NoSpacing"/>
              <w:jc w:val="center"/>
            </w:pPr>
            <w:r w:rsidRPr="00D36C0A">
              <w:t>202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i/>
                <w:iCs/>
                <w:lang w:val="vi-VN"/>
              </w:rPr>
              <w:t>Diện tích phòng giáo dục th</w:t>
            </w:r>
            <w:r w:rsidRPr="00F407FC">
              <w:rPr>
                <w:i/>
                <w:iCs/>
              </w:rPr>
              <w:t xml:space="preserve">ể </w:t>
            </w:r>
            <w:r w:rsidRPr="00F407FC">
              <w:rPr>
                <w:i/>
                <w:iCs/>
                <w:lang w:val="vi-VN"/>
              </w:rPr>
              <w:t>chất hoặc nhà đa năng (m</w:t>
            </w:r>
            <w:r w:rsidRPr="00F407FC">
              <w:rPr>
                <w:i/>
                <w:iCs/>
                <w:vertAlign w:val="superscript"/>
                <w:lang w:val="vi-VN"/>
              </w:rPr>
              <w:t>2</w:t>
            </w:r>
            <w:r w:rsidRPr="00F407FC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D63708" w:rsidP="008F4E3E">
            <w:pPr>
              <w:pStyle w:val="NoSpacing"/>
              <w:jc w:val="center"/>
            </w:pPr>
            <w:r>
              <w:t xml:space="preserve">1 </w:t>
            </w:r>
            <w:r w:rsidR="008F4E3E" w:rsidRPr="00D36C0A">
              <w:t>026.34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Diện tích phòng giáo dục nghệ thuật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5D53DD" w:rsidP="008F4E3E">
            <w:pPr>
              <w:pStyle w:val="NoSpacing"/>
              <w:jc w:val="center"/>
            </w:pPr>
            <w:r>
              <w:t>48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Diện tích phòng ngoại ngữ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D63708" w:rsidP="008F4E3E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Diện tích phòng học tin học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8F4E3E" w:rsidP="008F4E3E">
            <w:pPr>
              <w:pStyle w:val="NoSpacing"/>
              <w:jc w:val="center"/>
            </w:pPr>
            <w:r w:rsidRPr="00D36C0A">
              <w:t>69</w:t>
            </w:r>
            <w:r w:rsidR="00D574DB">
              <w:t xml:space="preserve"> x 2 P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Diện tích phòng thiết bị giáo dục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5D53DD" w:rsidP="008F4E3E">
            <w:pPr>
              <w:pStyle w:val="NoSpacing"/>
              <w:jc w:val="center"/>
            </w:pPr>
            <w:r>
              <w:t>90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Diện tích phòng hỗ trợ giáo dục học sinh khuy</w:t>
            </w:r>
            <w:r w:rsidRPr="00F407FC">
              <w:t>ế</w:t>
            </w:r>
            <w:r w:rsidRPr="00F407FC">
              <w:rPr>
                <w:lang w:val="vi-VN"/>
              </w:rPr>
              <w:t>t t</w:t>
            </w:r>
            <w:r w:rsidRPr="00F407FC">
              <w:t>ậ</w:t>
            </w:r>
            <w:r w:rsidRPr="00F407FC">
              <w:rPr>
                <w:lang w:val="vi-VN"/>
              </w:rPr>
              <w:t>t h</w:t>
            </w:r>
            <w:r w:rsidRPr="00F407FC">
              <w:t>ọ</w:t>
            </w:r>
            <w:r w:rsidRPr="00F407FC">
              <w:rPr>
                <w:lang w:val="vi-VN"/>
              </w:rPr>
              <w:t>c hòa nh</w:t>
            </w:r>
            <w:r w:rsidRPr="00F407FC">
              <w:t>ậ</w:t>
            </w:r>
            <w:r w:rsidRPr="00F407FC">
              <w:rPr>
                <w:lang w:val="vi-VN"/>
              </w:rPr>
              <w:t>p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44286C" w:rsidP="008F4E3E">
            <w:pPr>
              <w:pStyle w:val="NoSpacing"/>
              <w:jc w:val="center"/>
            </w:pPr>
            <w:r>
              <w:t>48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Diện tích phòng truyền thống và hoạt động Đội (m</w:t>
            </w:r>
            <w:r w:rsidRPr="00F407FC">
              <w:rPr>
                <w:vertAlign w:val="superscript"/>
                <w:lang w:val="vi-VN"/>
              </w:rPr>
              <w:t>2</w:t>
            </w:r>
            <w:r w:rsidRPr="00F407F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5D53DD" w:rsidP="008F4E3E">
            <w:pPr>
              <w:pStyle w:val="NoSpacing"/>
              <w:jc w:val="center"/>
            </w:pPr>
            <w:r>
              <w:t>90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 xml:space="preserve">Tổng số thiết bị dạy học tối thiểu </w:t>
            </w:r>
            <w:r w:rsidRPr="00F407FC">
              <w:rPr>
                <w:sz w:val="26"/>
                <w:szCs w:val="26"/>
                <w:lang w:val="vi-VN"/>
              </w:rPr>
              <w:t>(Đơn vị tính: b</w:t>
            </w:r>
            <w:r w:rsidRPr="00F407FC">
              <w:rPr>
                <w:sz w:val="26"/>
                <w:szCs w:val="26"/>
              </w:rPr>
              <w:t>ộ</w:t>
            </w:r>
            <w:r w:rsidRPr="00F407FC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0B573A" w:rsidP="008F4E3E">
            <w:pPr>
              <w:pStyle w:val="NoSpacing"/>
              <w:jc w:val="center"/>
            </w:pPr>
            <w:r>
              <w:t>41/56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Số bộ/lớp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Tổng s</w:t>
            </w:r>
            <w:r w:rsidRPr="00F407FC">
              <w:t xml:space="preserve">ố </w:t>
            </w:r>
            <w:r w:rsidRPr="00F407FC">
              <w:rPr>
                <w:lang w:val="vi-VN"/>
              </w:rPr>
              <w:t>thiết bị dạy học tối thiểu hiện có theo qu</w:t>
            </w:r>
            <w:r w:rsidRPr="00F407FC">
              <w:t xml:space="preserve">y </w:t>
            </w:r>
            <w:r w:rsidRPr="00F407FC">
              <w:rPr>
                <w:lang w:val="vi-VN"/>
              </w:rPr>
              <w:t>đ</w:t>
            </w:r>
            <w:r w:rsidRPr="00F407FC">
              <w:t>ị</w:t>
            </w:r>
            <w:r w:rsidRPr="00F407FC"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0B573A" w:rsidP="008F4E3E">
            <w:pPr>
              <w:pStyle w:val="NoSpacing"/>
              <w:jc w:val="center"/>
            </w:pPr>
            <w:r>
              <w:t>4</w:t>
            </w:r>
            <w:r w:rsidR="0044286C"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A70FDE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  <w:r w:rsidR="000B573A">
              <w:rPr>
                <w:sz w:val="26"/>
                <w:szCs w:val="26"/>
              </w:rPr>
              <w:t>41/56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lastRenderedPageBreak/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44286C" w:rsidP="008F4E3E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D36C0A" w:rsidRDefault="0044286C" w:rsidP="008F4E3E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A70FDE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  <w:r w:rsidR="000B573A">
              <w:rPr>
                <w:sz w:val="26"/>
                <w:szCs w:val="26"/>
              </w:rPr>
              <w:t>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A70FDE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Tổng số thiết bị dạy học tối thi</w:t>
            </w:r>
            <w:r w:rsidRPr="00F407FC">
              <w:t>ể</w:t>
            </w:r>
            <w:r w:rsidRPr="00F407FC">
              <w:rPr>
                <w:lang w:val="vi-VN"/>
              </w:rPr>
              <w:t>u còn thi</w:t>
            </w:r>
            <w:r w:rsidRPr="00F407FC">
              <w:t>ế</w:t>
            </w:r>
            <w:r w:rsidRPr="00F407FC"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A70FDE" w:rsidRDefault="000B573A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4286C">
              <w:rPr>
                <w:sz w:val="26"/>
                <w:szCs w:val="26"/>
              </w:rPr>
              <w:t>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A70FDE" w:rsidRDefault="0044286C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A70FDE" w:rsidRDefault="0044286C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44286C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44286C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A70FDE" w:rsidRDefault="0044286C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 xml:space="preserve">Tổng số máy vi tính đang được sử dụng phục vụ học tập </w:t>
            </w:r>
            <w:r w:rsidRPr="00F407FC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0B573A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8F4E3E"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69136E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2578</w:t>
            </w:r>
            <w:r w:rsidR="008F4E3E" w:rsidRPr="00F407FC">
              <w:rPr>
                <w:sz w:val="26"/>
                <w:szCs w:val="26"/>
                <w:lang w:val="vi-VN"/>
              </w:rPr>
              <w:t xml:space="preserve"> học sinh/</w:t>
            </w:r>
            <w:r w:rsidR="000B573A">
              <w:rPr>
                <w:sz w:val="26"/>
                <w:szCs w:val="26"/>
              </w:rPr>
              <w:t>370</w:t>
            </w:r>
            <w:r w:rsidR="008F4E3E" w:rsidRPr="00F407FC">
              <w:rPr>
                <w:sz w:val="26"/>
                <w:szCs w:val="26"/>
                <w:lang w:val="vi-VN"/>
              </w:rPr>
              <w:t>bộ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shd w:val="solid" w:color="FFFFFF" w:fill="auto"/>
                <w:lang w:val="vi-VN"/>
              </w:rPr>
              <w:t>Tổng</w:t>
            </w:r>
            <w:r w:rsidRPr="00F407FC">
              <w:rPr>
                <w:b/>
                <w:bCs/>
                <w:sz w:val="26"/>
                <w:szCs w:val="26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Số thiết bị/lớp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A70FDE" w:rsidRDefault="0069136E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rPr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8F4E3E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pStyle w:val="NoSpacing"/>
            </w:pPr>
            <w:r w:rsidRPr="00F407FC"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3E" w:rsidRPr="00F407FC" w:rsidRDefault="008F4E3E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332390" w:rsidRPr="00F407FC" w:rsidRDefault="00332390" w:rsidP="00332390">
      <w:pPr>
        <w:rPr>
          <w:sz w:val="26"/>
          <w:szCs w:val="26"/>
        </w:rPr>
      </w:pPr>
      <w:r w:rsidRPr="00F407FC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26"/>
        <w:gridCol w:w="1706"/>
        <w:gridCol w:w="7559"/>
      </w:tblGrid>
      <w:tr w:rsidR="00332390" w:rsidRPr="00F407FC" w:rsidTr="008F4E3E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S</w:t>
            </w:r>
            <w:r w:rsidRPr="00F407FC">
              <w:rPr>
                <w:sz w:val="26"/>
                <w:szCs w:val="26"/>
              </w:rPr>
              <w:t xml:space="preserve">ố </w:t>
            </w:r>
            <w:r w:rsidRPr="00F407FC">
              <w:rPr>
                <w:sz w:val="26"/>
                <w:szCs w:val="26"/>
                <w:lang w:val="vi-VN"/>
              </w:rPr>
              <w:t>lượng(m</w:t>
            </w:r>
            <w:r w:rsidRPr="00F407FC">
              <w:rPr>
                <w:sz w:val="26"/>
                <w:szCs w:val="26"/>
                <w:vertAlign w:val="superscript"/>
              </w:rPr>
              <w:t>2</w:t>
            </w:r>
            <w:r w:rsidRPr="00F407FC">
              <w:rPr>
                <w:sz w:val="26"/>
                <w:szCs w:val="26"/>
                <w:lang w:val="vi-VN"/>
              </w:rPr>
              <w:t>)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A70FDE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  <w:r w:rsidR="00A70FDE">
              <w:rPr>
                <w:sz w:val="26"/>
                <w:szCs w:val="26"/>
              </w:rPr>
              <w:t>75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A70FDE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  <w:r w:rsidR="00A70FDE">
              <w:rPr>
                <w:sz w:val="26"/>
                <w:szCs w:val="26"/>
              </w:rPr>
              <w:t>300</w:t>
            </w:r>
          </w:p>
        </w:tc>
      </w:tr>
    </w:tbl>
    <w:p w:rsidR="00332390" w:rsidRPr="00F407FC" w:rsidRDefault="00332390" w:rsidP="00332390">
      <w:pPr>
        <w:rPr>
          <w:sz w:val="26"/>
          <w:szCs w:val="26"/>
        </w:rPr>
      </w:pPr>
      <w:r w:rsidRPr="00F407FC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41"/>
        <w:gridCol w:w="2903"/>
        <w:gridCol w:w="2532"/>
        <w:gridCol w:w="1437"/>
        <w:gridCol w:w="2378"/>
      </w:tblGrid>
      <w:tr w:rsidR="00332390" w:rsidRPr="00F407FC" w:rsidTr="008F4E3E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Số lượng phòng, tổng diện tích (m</w:t>
            </w:r>
            <w:r w:rsidRPr="00F407FC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407FC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A70FDE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  <w:r w:rsidR="00A70FDE">
              <w:rPr>
                <w:sz w:val="26"/>
                <w:szCs w:val="26"/>
              </w:rPr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A70FDE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  <w:r w:rsidR="00A70FDE">
              <w:rPr>
                <w:sz w:val="26"/>
                <w:szCs w:val="26"/>
              </w:rP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A70FDE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32390"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A70FDE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  <w:r w:rsidR="00A70FDE">
              <w:rPr>
                <w:sz w:val="26"/>
                <w:szCs w:val="26"/>
              </w:rPr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A70FDE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  <w:r w:rsidR="00A70FDE">
              <w:rPr>
                <w:sz w:val="26"/>
                <w:szCs w:val="26"/>
              </w:rP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A70FDE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  <w:r w:rsidR="00A70FDE">
              <w:rPr>
                <w:sz w:val="26"/>
                <w:szCs w:val="26"/>
              </w:rPr>
              <w:t>0</w:t>
            </w:r>
          </w:p>
        </w:tc>
      </w:tr>
    </w:tbl>
    <w:p w:rsidR="00332390" w:rsidRPr="00F407FC" w:rsidRDefault="00332390" w:rsidP="00332390">
      <w:pPr>
        <w:rPr>
          <w:sz w:val="26"/>
          <w:szCs w:val="26"/>
        </w:rPr>
      </w:pPr>
      <w:r w:rsidRPr="00F407FC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42"/>
        <w:gridCol w:w="2903"/>
        <w:gridCol w:w="1742"/>
        <w:gridCol w:w="1025"/>
        <w:gridCol w:w="1261"/>
        <w:gridCol w:w="961"/>
        <w:gridCol w:w="1357"/>
      </w:tblGrid>
      <w:tr w:rsidR="00332390" w:rsidRPr="00F407FC" w:rsidTr="008F4E3E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S</w:t>
            </w:r>
            <w:r w:rsidRPr="00F407FC">
              <w:rPr>
                <w:sz w:val="26"/>
                <w:szCs w:val="26"/>
              </w:rPr>
              <w:t>ố</w:t>
            </w:r>
            <w:r w:rsidRPr="00F407FC">
              <w:rPr>
                <w:sz w:val="26"/>
                <w:szCs w:val="26"/>
                <w:lang w:val="vi-VN"/>
              </w:rPr>
              <w:t xml:space="preserve"> m</w:t>
            </w:r>
            <w:r w:rsidRPr="00F407FC">
              <w:rPr>
                <w:sz w:val="26"/>
                <w:szCs w:val="26"/>
                <w:vertAlign w:val="superscript"/>
              </w:rPr>
              <w:t>2</w:t>
            </w:r>
            <w:r w:rsidRPr="00F407FC">
              <w:rPr>
                <w:sz w:val="26"/>
                <w:szCs w:val="26"/>
                <w:lang w:val="vi-VN"/>
              </w:rPr>
              <w:t>/h</w:t>
            </w:r>
            <w:r w:rsidRPr="00F407FC">
              <w:rPr>
                <w:sz w:val="26"/>
                <w:szCs w:val="26"/>
              </w:rPr>
              <w:t>ọ</w:t>
            </w:r>
            <w:r w:rsidRPr="00F407FC">
              <w:rPr>
                <w:sz w:val="26"/>
                <w:szCs w:val="26"/>
                <w:lang w:val="vi-VN"/>
              </w:rPr>
              <w:t>c sinh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55476C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32390"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55476C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32390"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F25CE0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0,18</w:t>
            </w:r>
            <w:r w:rsidR="00332390"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332390" w:rsidRPr="00F407FC" w:rsidRDefault="00332390" w:rsidP="00332390">
      <w:pPr>
        <w:rPr>
          <w:sz w:val="26"/>
          <w:szCs w:val="26"/>
        </w:rPr>
      </w:pPr>
      <w:r w:rsidRPr="00F407FC">
        <w:rPr>
          <w:i/>
          <w:iCs/>
          <w:sz w:val="26"/>
          <w:szCs w:val="26"/>
          <w:lang w:val="vi-VN"/>
        </w:rPr>
        <w:t xml:space="preserve">(*Theo Thông tư số 41/2010/TT-BGDĐT ngày 30/12/2010 của Bộ GDĐT ban hành Điều </w:t>
      </w:r>
      <w:r w:rsidRPr="00F407FC">
        <w:rPr>
          <w:i/>
          <w:iCs/>
          <w:sz w:val="26"/>
          <w:szCs w:val="26"/>
        </w:rPr>
        <w:t>l</w:t>
      </w:r>
      <w:r w:rsidRPr="00F407FC">
        <w:rPr>
          <w:i/>
          <w:iCs/>
          <w:sz w:val="26"/>
          <w:szCs w:val="26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150"/>
        <w:gridCol w:w="4397"/>
        <w:gridCol w:w="2388"/>
        <w:gridCol w:w="2056"/>
      </w:tblGrid>
      <w:tr w:rsidR="00332390" w:rsidRPr="00F407FC" w:rsidTr="008F4E3E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8B3DDE" w:rsidRDefault="008B3DDE" w:rsidP="008B3DD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8B3DDE" w:rsidRDefault="008B3DDE" w:rsidP="008B3DD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8B3DDE" w:rsidRDefault="008B3DDE" w:rsidP="008B3DD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8B3DDE" w:rsidRDefault="008B3DDE" w:rsidP="008B3DD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  <w:tr w:rsidR="00332390" w:rsidRPr="00F407FC" w:rsidTr="008F4E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T</w:t>
            </w:r>
            <w:r w:rsidRPr="00F407FC">
              <w:rPr>
                <w:b/>
                <w:bCs/>
                <w:sz w:val="26"/>
                <w:szCs w:val="26"/>
              </w:rPr>
              <w:t>ường</w:t>
            </w:r>
            <w:r w:rsidRPr="00F407FC">
              <w:rPr>
                <w:b/>
                <w:bCs/>
                <w:sz w:val="26"/>
                <w:szCs w:val="26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8B3DDE" w:rsidRDefault="008B3DDE" w:rsidP="008B3DD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332390" w:rsidRPr="00F407FC" w:rsidRDefault="00332390" w:rsidP="00332390">
      <w:pPr>
        <w:rPr>
          <w:sz w:val="26"/>
          <w:szCs w:val="26"/>
        </w:rPr>
      </w:pPr>
      <w:r w:rsidRPr="00F407FC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85"/>
        <w:gridCol w:w="4986"/>
      </w:tblGrid>
      <w:tr w:rsidR="00332390" w:rsidRPr="00F407FC" w:rsidTr="008F4E3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DDE" w:rsidRDefault="008B3DDE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Hòa Phú,</w:t>
            </w:r>
            <w:r w:rsidR="00332390" w:rsidRPr="00F407FC">
              <w:rPr>
                <w:sz w:val="26"/>
                <w:szCs w:val="26"/>
                <w:lang w:val="vi-VN"/>
              </w:rPr>
              <w:t xml:space="preserve"> ngày </w:t>
            </w:r>
            <w:r w:rsidR="006E0389">
              <w:rPr>
                <w:sz w:val="26"/>
                <w:szCs w:val="26"/>
              </w:rPr>
              <w:t>10</w:t>
            </w:r>
            <w:r w:rsidR="00332390" w:rsidRPr="00F407FC">
              <w:rPr>
                <w:sz w:val="26"/>
                <w:szCs w:val="26"/>
              </w:rPr>
              <w:t xml:space="preserve"> </w:t>
            </w:r>
            <w:r w:rsidR="00332390" w:rsidRPr="00F407FC">
              <w:rPr>
                <w:sz w:val="26"/>
                <w:szCs w:val="26"/>
                <w:lang w:val="vi-VN"/>
              </w:rPr>
              <w:t xml:space="preserve">tháng </w:t>
            </w:r>
            <w:r>
              <w:rPr>
                <w:sz w:val="26"/>
                <w:szCs w:val="26"/>
              </w:rPr>
              <w:t>9</w:t>
            </w:r>
            <w:r w:rsidR="00332390" w:rsidRPr="00F407FC">
              <w:rPr>
                <w:sz w:val="26"/>
                <w:szCs w:val="26"/>
              </w:rPr>
              <w:t xml:space="preserve"> </w:t>
            </w:r>
            <w:r w:rsidR="00332390" w:rsidRPr="00F407FC">
              <w:rPr>
                <w:sz w:val="26"/>
                <w:szCs w:val="26"/>
                <w:lang w:val="vi-VN"/>
              </w:rPr>
              <w:t>năm</w:t>
            </w:r>
            <w:r w:rsidR="00332390" w:rsidRPr="00F407FC">
              <w:rPr>
                <w:sz w:val="26"/>
                <w:szCs w:val="26"/>
              </w:rPr>
              <w:t xml:space="preserve"> </w:t>
            </w:r>
            <w:r w:rsidR="0069136E">
              <w:rPr>
                <w:sz w:val="26"/>
                <w:szCs w:val="26"/>
              </w:rPr>
              <w:t>2021</w:t>
            </w:r>
            <w:r w:rsidR="00332390" w:rsidRPr="00F407FC">
              <w:rPr>
                <w:sz w:val="26"/>
                <w:szCs w:val="26"/>
              </w:rPr>
              <w:br/>
            </w:r>
            <w:r w:rsidR="00332390" w:rsidRPr="008B3DDE">
              <w:rPr>
                <w:b/>
                <w:sz w:val="26"/>
                <w:szCs w:val="26"/>
                <w:lang w:val="vi-VN"/>
              </w:rPr>
              <w:t>Thủ trưởng đơn vị</w:t>
            </w:r>
            <w:r w:rsidR="00332390" w:rsidRPr="00F407FC">
              <w:rPr>
                <w:sz w:val="26"/>
                <w:szCs w:val="26"/>
              </w:rPr>
              <w:br/>
            </w:r>
          </w:p>
          <w:p w:rsidR="008B3DDE" w:rsidRDefault="008B3DDE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8B3DDE" w:rsidRPr="008B3DDE" w:rsidRDefault="008B3DDE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8B3DDE" w:rsidRDefault="006E0389" w:rsidP="008B3DD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Văn Phương</w:t>
            </w:r>
          </w:p>
          <w:p w:rsidR="008B3DDE" w:rsidRPr="008B3DDE" w:rsidRDefault="008B3DDE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332390" w:rsidRDefault="00332390" w:rsidP="00332390">
      <w:pPr>
        <w:jc w:val="center"/>
        <w:rPr>
          <w:b/>
          <w:bCs/>
          <w:sz w:val="26"/>
          <w:szCs w:val="26"/>
        </w:rPr>
      </w:pPr>
      <w:r w:rsidRPr="00F407FC">
        <w:rPr>
          <w:b/>
          <w:bCs/>
          <w:sz w:val="26"/>
          <w:szCs w:val="26"/>
        </w:rPr>
        <w:t> </w:t>
      </w:r>
    </w:p>
    <w:p w:rsidR="008B3DDE" w:rsidRDefault="008B3DDE" w:rsidP="00332390">
      <w:pPr>
        <w:jc w:val="center"/>
        <w:rPr>
          <w:b/>
          <w:bCs/>
          <w:sz w:val="26"/>
          <w:szCs w:val="26"/>
        </w:rPr>
      </w:pPr>
    </w:p>
    <w:p w:rsidR="008B3DDE" w:rsidRDefault="008B3DDE" w:rsidP="00332390">
      <w:pPr>
        <w:jc w:val="center"/>
        <w:rPr>
          <w:b/>
          <w:bCs/>
          <w:sz w:val="26"/>
          <w:szCs w:val="26"/>
        </w:rPr>
      </w:pPr>
    </w:p>
    <w:p w:rsidR="008B3DDE" w:rsidRDefault="008B3DDE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6E0389" w:rsidRDefault="006E0389" w:rsidP="00332390">
      <w:pPr>
        <w:jc w:val="center"/>
        <w:rPr>
          <w:b/>
          <w:bCs/>
          <w:sz w:val="26"/>
          <w:szCs w:val="26"/>
        </w:rPr>
      </w:pPr>
    </w:p>
    <w:p w:rsidR="006E0389" w:rsidRDefault="006E0389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192E03" w:rsidRDefault="00192E03" w:rsidP="00332390">
      <w:pPr>
        <w:jc w:val="center"/>
        <w:rPr>
          <w:b/>
          <w:bCs/>
          <w:sz w:val="26"/>
          <w:szCs w:val="26"/>
        </w:rPr>
      </w:pPr>
    </w:p>
    <w:p w:rsidR="006E0389" w:rsidRDefault="006E0389" w:rsidP="00332390">
      <w:pPr>
        <w:jc w:val="center"/>
        <w:rPr>
          <w:b/>
          <w:bCs/>
          <w:sz w:val="26"/>
          <w:szCs w:val="26"/>
        </w:rPr>
      </w:pPr>
    </w:p>
    <w:p w:rsidR="006E0389" w:rsidRDefault="006E0389" w:rsidP="00332390">
      <w:pPr>
        <w:jc w:val="center"/>
        <w:rPr>
          <w:b/>
          <w:bCs/>
          <w:sz w:val="26"/>
          <w:szCs w:val="26"/>
        </w:rPr>
      </w:pPr>
    </w:p>
    <w:p w:rsidR="008063A2" w:rsidRDefault="008063A2" w:rsidP="00332390">
      <w:pPr>
        <w:jc w:val="center"/>
        <w:rPr>
          <w:b/>
          <w:bCs/>
          <w:sz w:val="26"/>
          <w:szCs w:val="26"/>
        </w:rPr>
      </w:pPr>
    </w:p>
    <w:p w:rsidR="008063A2" w:rsidRDefault="008063A2" w:rsidP="00332390">
      <w:pPr>
        <w:jc w:val="center"/>
        <w:rPr>
          <w:b/>
          <w:bCs/>
          <w:sz w:val="26"/>
          <w:szCs w:val="26"/>
        </w:rPr>
      </w:pPr>
    </w:p>
    <w:p w:rsidR="008063A2" w:rsidRDefault="008063A2" w:rsidP="00332390">
      <w:pPr>
        <w:jc w:val="center"/>
        <w:rPr>
          <w:b/>
          <w:bCs/>
          <w:sz w:val="26"/>
          <w:szCs w:val="26"/>
        </w:rPr>
      </w:pPr>
    </w:p>
    <w:p w:rsidR="008063A2" w:rsidRDefault="008063A2" w:rsidP="00332390">
      <w:pPr>
        <w:jc w:val="center"/>
        <w:rPr>
          <w:b/>
          <w:bCs/>
          <w:sz w:val="26"/>
          <w:szCs w:val="26"/>
        </w:rPr>
      </w:pPr>
    </w:p>
    <w:p w:rsidR="006E0389" w:rsidRDefault="006E0389" w:rsidP="00332390">
      <w:pPr>
        <w:jc w:val="center"/>
        <w:rPr>
          <w:b/>
          <w:bCs/>
          <w:sz w:val="26"/>
          <w:szCs w:val="26"/>
        </w:rPr>
      </w:pPr>
    </w:p>
    <w:p w:rsidR="006E0389" w:rsidRDefault="006E0389" w:rsidP="008B662C">
      <w:pPr>
        <w:jc w:val="right"/>
        <w:rPr>
          <w:b/>
          <w:bCs/>
          <w:sz w:val="26"/>
          <w:szCs w:val="26"/>
        </w:rPr>
      </w:pPr>
      <w:bookmarkStart w:id="6" w:name="chuong_pl_8"/>
    </w:p>
    <w:p w:rsidR="00332390" w:rsidRPr="00F407FC" w:rsidRDefault="00332390" w:rsidP="008B662C">
      <w:pPr>
        <w:jc w:val="right"/>
        <w:rPr>
          <w:sz w:val="26"/>
          <w:szCs w:val="26"/>
        </w:rPr>
      </w:pPr>
      <w:r w:rsidRPr="00F407FC">
        <w:rPr>
          <w:b/>
          <w:bCs/>
          <w:sz w:val="26"/>
          <w:szCs w:val="26"/>
          <w:lang w:val="vi-VN"/>
        </w:rPr>
        <w:t>Biểu mẫu 08</w:t>
      </w:r>
      <w:bookmarkEnd w:id="6"/>
    </w:p>
    <w:p w:rsidR="00192E03" w:rsidRPr="00F407FC" w:rsidRDefault="00192E03" w:rsidP="00192E03">
      <w:pPr>
        <w:ind w:left="-101" w:right="-66"/>
        <w:rPr>
          <w:sz w:val="26"/>
          <w:szCs w:val="26"/>
        </w:rPr>
      </w:pPr>
      <w:bookmarkStart w:id="7" w:name="chuong_pl_8_name"/>
      <w:r w:rsidRPr="00F407FC">
        <w:rPr>
          <w:sz w:val="26"/>
          <w:szCs w:val="26"/>
        </w:rPr>
        <w:t>PHÒNG GIÁO DỤC VÀ ĐÀO TẠO</w:t>
      </w:r>
    </w:p>
    <w:p w:rsidR="00192E03" w:rsidRPr="00F407FC" w:rsidRDefault="00192E03" w:rsidP="00192E03">
      <w:pPr>
        <w:ind w:left="-101" w:right="-66"/>
        <w:rPr>
          <w:b/>
          <w:sz w:val="26"/>
          <w:szCs w:val="26"/>
        </w:rPr>
      </w:pPr>
      <w:r w:rsidRPr="00F407FC">
        <w:rPr>
          <w:sz w:val="26"/>
          <w:szCs w:val="26"/>
        </w:rPr>
        <w:t xml:space="preserve">      THÀNH PHỐ THỦ DẦU MỘT</w:t>
      </w:r>
    </w:p>
    <w:p w:rsidR="00192E03" w:rsidRPr="00F407FC" w:rsidRDefault="008748BC" w:rsidP="00192E03">
      <w:pPr>
        <w:ind w:left="-101" w:right="-6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TRƯỜNG</w:t>
      </w:r>
      <w:r w:rsidR="00192E03" w:rsidRPr="00F407FC">
        <w:rPr>
          <w:b/>
          <w:sz w:val="26"/>
          <w:szCs w:val="26"/>
        </w:rPr>
        <w:t xml:space="preserve"> TH HÒA PHÚ</w:t>
      </w:r>
    </w:p>
    <w:p w:rsidR="00332390" w:rsidRPr="00F407FC" w:rsidRDefault="00332390" w:rsidP="00332390">
      <w:pPr>
        <w:jc w:val="center"/>
        <w:rPr>
          <w:sz w:val="26"/>
          <w:szCs w:val="26"/>
        </w:rPr>
      </w:pPr>
      <w:r w:rsidRPr="00F407FC">
        <w:rPr>
          <w:b/>
          <w:bCs/>
          <w:sz w:val="26"/>
          <w:szCs w:val="26"/>
          <w:lang w:val="vi-VN"/>
        </w:rPr>
        <w:t>THÔNG BÁO</w:t>
      </w:r>
      <w:bookmarkEnd w:id="7"/>
    </w:p>
    <w:p w:rsidR="00332390" w:rsidRPr="00192E03" w:rsidRDefault="00332390" w:rsidP="000B573A">
      <w:pPr>
        <w:spacing w:after="120"/>
        <w:jc w:val="center"/>
        <w:rPr>
          <w:sz w:val="26"/>
          <w:szCs w:val="26"/>
        </w:rPr>
      </w:pPr>
      <w:bookmarkStart w:id="8" w:name="chuong_pl_8_name_name"/>
      <w:r w:rsidRPr="00F407FC">
        <w:rPr>
          <w:b/>
          <w:bCs/>
          <w:sz w:val="26"/>
          <w:szCs w:val="26"/>
          <w:lang w:val="vi-VN"/>
        </w:rPr>
        <w:t>Công khai thông tin về đội ngũ nhà giáo, cán bộ quản lý và nhân viên của trường tiểu học, năm học</w:t>
      </w:r>
      <w:bookmarkEnd w:id="8"/>
      <w:r w:rsidR="0069136E">
        <w:rPr>
          <w:b/>
          <w:bCs/>
          <w:sz w:val="26"/>
          <w:szCs w:val="26"/>
        </w:rPr>
        <w:t xml:space="preserve"> 2021</w:t>
      </w:r>
      <w:r w:rsidR="000B573A">
        <w:rPr>
          <w:b/>
          <w:bCs/>
          <w:sz w:val="26"/>
          <w:szCs w:val="26"/>
        </w:rPr>
        <w:t xml:space="preserve"> - 202</w:t>
      </w:r>
      <w:r w:rsidR="0069136E">
        <w:rPr>
          <w:b/>
          <w:bCs/>
          <w:sz w:val="26"/>
          <w:szCs w:val="26"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0"/>
        <w:gridCol w:w="474"/>
        <w:gridCol w:w="2160"/>
        <w:gridCol w:w="569"/>
        <w:gridCol w:w="426"/>
        <w:gridCol w:w="454"/>
        <w:gridCol w:w="396"/>
        <w:gridCol w:w="430"/>
        <w:gridCol w:w="80"/>
        <w:gridCol w:w="346"/>
        <w:gridCol w:w="569"/>
        <w:gridCol w:w="589"/>
        <w:gridCol w:w="589"/>
        <w:gridCol w:w="593"/>
        <w:gridCol w:w="589"/>
        <w:gridCol w:w="510"/>
        <w:gridCol w:w="655"/>
        <w:gridCol w:w="542"/>
        <w:gridCol w:w="10"/>
      </w:tblGrid>
      <w:tr w:rsidR="00332390" w:rsidRPr="00F407FC" w:rsidTr="00E154B4">
        <w:tc>
          <w:tcPr>
            <w:tcW w:w="2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STT</w:t>
            </w:r>
          </w:p>
        </w:tc>
        <w:tc>
          <w:tcPr>
            <w:tcW w:w="10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Nội dung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Tổng số</w:t>
            </w:r>
          </w:p>
        </w:tc>
        <w:tc>
          <w:tcPr>
            <w:tcW w:w="13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Trình độ đào tạo</w:t>
            </w:r>
          </w:p>
        </w:tc>
        <w:tc>
          <w:tcPr>
            <w:tcW w:w="88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Hạng chức danh nghề nghiệp</w:t>
            </w:r>
          </w:p>
        </w:tc>
        <w:tc>
          <w:tcPr>
            <w:tcW w:w="115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Chuẩn nghề nghiệp</w:t>
            </w:r>
          </w:p>
        </w:tc>
      </w:tr>
      <w:tr w:rsidR="00F407FC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TS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ThS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ĐH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CĐ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TC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Dưới TC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Hạng IV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Hạng III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Hạng II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4543C0" w:rsidP="00B17A64">
            <w:pPr>
              <w:pStyle w:val="NoSpacing"/>
              <w:jc w:val="center"/>
            </w:pPr>
            <w:r>
              <w:t>Tốt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Khá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4543C0" w:rsidP="00B17A64">
            <w:pPr>
              <w:pStyle w:val="NoSpacing"/>
              <w:jc w:val="center"/>
            </w:pPr>
            <w:r>
              <w:t>Đạt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4543C0" w:rsidP="004543C0">
            <w:pPr>
              <w:pStyle w:val="NoSpacing"/>
            </w:pPr>
            <w:r>
              <w:t>CĐ</w:t>
            </w:r>
          </w:p>
        </w:tc>
      </w:tr>
      <w:tr w:rsidR="00192E03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92E03" w:rsidRPr="00F407FC" w:rsidRDefault="00192E03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192E03" w:rsidP="00B17A64">
            <w:pPr>
              <w:pStyle w:val="NoSpacing"/>
              <w:jc w:val="center"/>
              <w:rPr>
                <w:b/>
              </w:rPr>
            </w:pPr>
            <w:r w:rsidRPr="00B17A64">
              <w:rPr>
                <w:b/>
              </w:rPr>
              <w:t>Tổng số giáo viên, cán bộ quản lý và nhân 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EE3F56" w:rsidRDefault="00215E4D" w:rsidP="00B17A64">
            <w:pPr>
              <w:pStyle w:val="NoSpacing"/>
              <w:jc w:val="center"/>
              <w:rPr>
                <w:b/>
              </w:rPr>
            </w:pPr>
            <w:r w:rsidRPr="00EE3F56">
              <w:rPr>
                <w:b/>
              </w:rPr>
              <w:t>8</w:t>
            </w:r>
            <w:r w:rsidR="0069136E">
              <w:rPr>
                <w:b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EE3F56" w:rsidRDefault="00192E03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EE3F56" w:rsidRDefault="00192E03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EE3F56" w:rsidRDefault="009E4026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EE3F56" w:rsidRDefault="009E4026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EE3F56" w:rsidRDefault="009E4026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9136E">
              <w:rPr>
                <w:b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EE3F56" w:rsidRDefault="00192E03" w:rsidP="00B17A64">
            <w:pPr>
              <w:pStyle w:val="NoSpacing"/>
              <w:jc w:val="center"/>
              <w:rPr>
                <w:b/>
              </w:rPr>
            </w:pPr>
            <w:r w:rsidRPr="00EE3F56">
              <w:rPr>
                <w:b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F407FC" w:rsidRDefault="00192E03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F407FC" w:rsidRDefault="00192E03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F407FC" w:rsidRDefault="00192E03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F407FC" w:rsidRDefault="00EF4055" w:rsidP="00574138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F407FC" w:rsidRDefault="00192E03" w:rsidP="00B17A64">
            <w:pPr>
              <w:pStyle w:val="NoSpacing"/>
            </w:pPr>
            <w:r w:rsidRPr="00F407FC">
              <w:t> </w:t>
            </w:r>
            <w:r w:rsidR="00EF4055">
              <w:t>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F407FC" w:rsidRDefault="00192E03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F407FC" w:rsidRDefault="00192E03" w:rsidP="00B17A64">
            <w:pPr>
              <w:pStyle w:val="NoSpacing"/>
            </w:pPr>
            <w:r w:rsidRPr="00F407FC">
              <w:t> </w:t>
            </w:r>
          </w:p>
        </w:tc>
      </w:tr>
      <w:tr w:rsidR="00192E03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24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F407FC" w:rsidRDefault="00192E03" w:rsidP="00B17A64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192E03" w:rsidP="00B17A64">
            <w:pPr>
              <w:pStyle w:val="NoSpacing"/>
              <w:jc w:val="center"/>
              <w:rPr>
                <w:b/>
              </w:rPr>
            </w:pPr>
            <w:r w:rsidRPr="00B17A64">
              <w:rPr>
                <w:b/>
              </w:rPr>
              <w:t>Giáo 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BC16FD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192E03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192E03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E154B4" w:rsidRDefault="00BC16FD" w:rsidP="00B17A64">
            <w:pPr>
              <w:pStyle w:val="NoSpacing"/>
              <w:jc w:val="center"/>
              <w:rPr>
                <w:rFonts w:ascii="Helvetica" w:hAnsi="Helvetica"/>
                <w:b/>
                <w:color w:val="333333"/>
              </w:rPr>
            </w:pPr>
            <w:r w:rsidRPr="00E154B4">
              <w:rPr>
                <w:b/>
                <w:color w:val="333333"/>
                <w:lang w:val="nl-NL"/>
              </w:rPr>
              <w:t>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E154B4" w:rsidRDefault="009E4026" w:rsidP="00B17A64">
            <w:pPr>
              <w:pStyle w:val="NoSpacing"/>
              <w:jc w:val="center"/>
              <w:rPr>
                <w:rFonts w:ascii="Helvetica" w:hAnsi="Helvetica"/>
                <w:b/>
                <w:color w:val="333333"/>
              </w:rPr>
            </w:pPr>
            <w:r w:rsidRPr="00E154B4">
              <w:rPr>
                <w:b/>
                <w:color w:val="333333"/>
                <w:lang w:val="nl-NL"/>
              </w:rPr>
              <w:t>17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E154B4" w:rsidRDefault="00BC16FD" w:rsidP="00BC16FD">
            <w:pPr>
              <w:pStyle w:val="NoSpacing"/>
              <w:rPr>
                <w:rFonts w:ascii="Helvetica" w:hAnsi="Helvetica"/>
                <w:b/>
                <w:color w:val="333333"/>
              </w:rPr>
            </w:pPr>
            <w:r w:rsidRPr="00E154B4">
              <w:rPr>
                <w:b/>
                <w:color w:val="333333"/>
                <w:lang w:val="nl-NL"/>
              </w:rPr>
              <w:t xml:space="preserve"> 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192E03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E10D32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BC16FD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E10D32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BC16FD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BC16FD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BC16FD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E03" w:rsidRPr="00B17A64" w:rsidRDefault="00192E03" w:rsidP="00B17A64">
            <w:pPr>
              <w:pStyle w:val="NoSpacing"/>
              <w:jc w:val="center"/>
              <w:rPr>
                <w:b/>
              </w:rPr>
            </w:pPr>
          </w:p>
        </w:tc>
      </w:tr>
      <w:tr w:rsidR="00F407FC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2390" w:rsidRPr="00F407FC" w:rsidRDefault="00332390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Trong đó số giáo viên chuyên biệt: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BD5651" w:rsidRDefault="00BC16FD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BD5651" w:rsidRDefault="00332390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BD5651" w:rsidRDefault="00332390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E154B4" w:rsidRDefault="00BC16FD" w:rsidP="00B17A64">
            <w:pPr>
              <w:pStyle w:val="NoSpacing"/>
              <w:jc w:val="center"/>
              <w:rPr>
                <w:b/>
              </w:rPr>
            </w:pPr>
            <w:r w:rsidRPr="00E154B4">
              <w:rPr>
                <w:b/>
              </w:rPr>
              <w:t>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E154B4" w:rsidRDefault="00BC16FD" w:rsidP="00B17A64">
            <w:pPr>
              <w:pStyle w:val="NoSpacing"/>
              <w:jc w:val="center"/>
              <w:rPr>
                <w:b/>
              </w:rPr>
            </w:pPr>
            <w:r w:rsidRPr="00E154B4">
              <w:rPr>
                <w:b/>
              </w:rPr>
              <w:t>4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E154B4" w:rsidRDefault="00332390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EF4055" w:rsidP="008F6863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EF4055" w:rsidP="008F6863">
            <w:pPr>
              <w:pStyle w:val="NoSpacing"/>
              <w:jc w:val="center"/>
            </w:pPr>
            <w:r>
              <w:t>4</w:t>
            </w:r>
            <w:r w:rsidR="007C5C62"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 </w:t>
            </w:r>
          </w:p>
        </w:tc>
      </w:tr>
      <w:tr w:rsidR="00F407FC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  <w:r w:rsidRPr="00F407FC">
              <w:t>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Tiếng dân tộc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6863">
            <w:pPr>
              <w:pStyle w:val="NoSpacing"/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8F6863">
            <w:pPr>
              <w:pStyle w:val="NoSpacing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Ngoại ngữ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0B573A" w:rsidP="00B17A64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0B573A" w:rsidP="00B17A64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E3885" w:rsidP="00930222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30222" w:rsidP="00930222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6863">
            <w:pPr>
              <w:pStyle w:val="NoSpacing"/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F4055" w:rsidP="008F6863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Tin học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0B573A" w:rsidP="00B17A64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0B573A" w:rsidP="00B17A64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930222">
            <w:pPr>
              <w:pStyle w:val="NoSpacing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E3885" w:rsidP="00930222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6863">
            <w:pPr>
              <w:pStyle w:val="NoSpacing"/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F4055" w:rsidP="008F686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Âm nhạc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6E0389" w:rsidP="00B17A64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6E0389" w:rsidP="00B17A64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930222">
            <w:pPr>
              <w:pStyle w:val="NoSpacing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4543C0" w:rsidP="00930222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E3885" w:rsidP="008F686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E3885" w:rsidP="008F686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Mỹ thuật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0B573A" w:rsidP="00B17A6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0B573A" w:rsidP="00B17A6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E3885" w:rsidP="00930222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930222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6863">
            <w:pPr>
              <w:pStyle w:val="NoSpacing"/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E3885" w:rsidP="008F686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Thể dục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0B573A" w:rsidP="00B17A64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0B573A" w:rsidP="00B17A6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E3885" w:rsidP="00930222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E3885" w:rsidP="00930222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6863">
            <w:pPr>
              <w:pStyle w:val="NoSpacing"/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E3885" w:rsidP="008F6863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B17A64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jc w:val="center"/>
              <w:rPr>
                <w:b/>
              </w:rPr>
            </w:pPr>
            <w:r w:rsidRPr="00B17A64">
              <w:rPr>
                <w:b/>
              </w:rPr>
              <w:t>II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Cán bộ quản lý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930222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930222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930222" w:rsidP="0093022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8F686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8F686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Hiệu trưởng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6E0389" w:rsidP="008F4E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B473B" w:rsidRPr="00F407FC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F4055" w:rsidP="008F68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F4055" w:rsidP="008F68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4E3E">
            <w:pPr>
              <w:spacing w:before="120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Phó hiệu trưởng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 </w:t>
            </w:r>
            <w:r w:rsidR="00930222">
              <w:rPr>
                <w:sz w:val="26"/>
                <w:szCs w:val="26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E3885" w:rsidP="008F68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686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8F4E3E">
            <w:pPr>
              <w:spacing w:before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</w:rPr>
              <w:t> </w:t>
            </w:r>
          </w:p>
        </w:tc>
      </w:tr>
      <w:tr w:rsidR="00EB473B" w:rsidRPr="00B17A64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jc w:val="center"/>
              <w:rPr>
                <w:b/>
              </w:rPr>
            </w:pPr>
            <w:r w:rsidRPr="00B17A64">
              <w:rPr>
                <w:b/>
              </w:rPr>
              <w:t>III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Nhân 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BC16FD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82146B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BD5651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82146B" w:rsidP="00B17A6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B17A64" w:rsidRDefault="00EB473B" w:rsidP="00B17A64">
            <w:pPr>
              <w:pStyle w:val="NoSpacing"/>
              <w:rPr>
                <w:b/>
              </w:rPr>
            </w:pPr>
            <w:r w:rsidRPr="00B17A64">
              <w:rPr>
                <w:b/>
              </w:rPr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Nhân viên văn thư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Nhân viên kế toán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Thủ quỹ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Nhân viên y tế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Nhân viên thư viện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9E4026" w:rsidP="00B17A6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Nhân viên thiết bị, thí nghiệm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Nhân viên công nghệ thông tin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Nhân viên hỗ trợ giáo dục người khuyết tật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EB473B" w:rsidRPr="00F407FC" w:rsidTr="00E15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 w:rsidRPr="00F407FC">
              <w:t>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>
              <w:t>Nhân viên khác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BC16FD" w:rsidP="00B17A64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574138" w:rsidP="00B17A64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73B" w:rsidRPr="00F407FC" w:rsidRDefault="00EB473B" w:rsidP="00B17A64">
            <w:pPr>
              <w:pStyle w:val="NoSpacing"/>
            </w:pPr>
            <w:r w:rsidRPr="00F407FC">
              <w:t> </w:t>
            </w:r>
          </w:p>
        </w:tc>
      </w:tr>
      <w:tr w:rsidR="00332390" w:rsidRPr="00F407FC" w:rsidTr="00E154B4">
        <w:trPr>
          <w:gridBefore w:val="1"/>
          <w:gridAfter w:val="1"/>
          <w:wBefore w:w="5" w:type="pct"/>
          <w:wAfter w:w="5" w:type="pct"/>
        </w:trPr>
        <w:tc>
          <w:tcPr>
            <w:tcW w:w="2496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8F4E3E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494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73B" w:rsidRPr="00EB473B" w:rsidRDefault="00EB473B" w:rsidP="008F4E3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Hòa Phú,</w:t>
            </w:r>
            <w:r w:rsidR="00332390" w:rsidRPr="00F407FC">
              <w:rPr>
                <w:sz w:val="26"/>
                <w:szCs w:val="26"/>
                <w:lang w:val="vi-VN"/>
              </w:rPr>
              <w:t xml:space="preserve"> ngày </w:t>
            </w:r>
            <w:r w:rsidR="0082146B">
              <w:rPr>
                <w:sz w:val="26"/>
                <w:szCs w:val="26"/>
              </w:rPr>
              <w:t>10</w:t>
            </w:r>
            <w:r w:rsidR="00332390" w:rsidRPr="00F407FC">
              <w:rPr>
                <w:sz w:val="26"/>
                <w:szCs w:val="26"/>
              </w:rPr>
              <w:t xml:space="preserve"> </w:t>
            </w:r>
            <w:r w:rsidR="00332390" w:rsidRPr="00F407FC">
              <w:rPr>
                <w:sz w:val="26"/>
                <w:szCs w:val="26"/>
                <w:lang w:val="vi-VN"/>
              </w:rPr>
              <w:t xml:space="preserve">tháng </w:t>
            </w:r>
            <w:r>
              <w:rPr>
                <w:sz w:val="26"/>
                <w:szCs w:val="26"/>
              </w:rPr>
              <w:t>9</w:t>
            </w:r>
            <w:r w:rsidR="00332390" w:rsidRPr="00F407FC">
              <w:rPr>
                <w:sz w:val="26"/>
                <w:szCs w:val="26"/>
              </w:rPr>
              <w:t xml:space="preserve"> </w:t>
            </w:r>
            <w:r w:rsidR="00332390" w:rsidRPr="00F407FC">
              <w:rPr>
                <w:sz w:val="26"/>
                <w:szCs w:val="26"/>
                <w:lang w:val="vi-VN"/>
              </w:rPr>
              <w:t>năm</w:t>
            </w:r>
            <w:r w:rsidR="00332390" w:rsidRPr="00F407FC">
              <w:rPr>
                <w:sz w:val="26"/>
                <w:szCs w:val="26"/>
              </w:rPr>
              <w:t xml:space="preserve"> </w:t>
            </w:r>
            <w:r w:rsidR="006E0389">
              <w:rPr>
                <w:sz w:val="26"/>
                <w:szCs w:val="26"/>
              </w:rPr>
              <w:t>20</w:t>
            </w:r>
            <w:r w:rsidR="007C5C62">
              <w:rPr>
                <w:sz w:val="26"/>
                <w:szCs w:val="26"/>
              </w:rPr>
              <w:t>21</w:t>
            </w:r>
            <w:r w:rsidR="00332390" w:rsidRPr="00F407FC">
              <w:rPr>
                <w:sz w:val="26"/>
                <w:szCs w:val="26"/>
              </w:rPr>
              <w:br/>
            </w:r>
            <w:r w:rsidR="00332390" w:rsidRPr="00EB473B">
              <w:rPr>
                <w:b/>
                <w:sz w:val="26"/>
                <w:szCs w:val="26"/>
                <w:lang w:val="vi-VN"/>
              </w:rPr>
              <w:t>Thủ trưởng đơn vị</w:t>
            </w:r>
          </w:p>
          <w:p w:rsidR="00EB473B" w:rsidRDefault="00EB473B" w:rsidP="008F4E3E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6E0389" w:rsidRDefault="006E0389" w:rsidP="0082146B">
            <w:pPr>
              <w:spacing w:before="120"/>
              <w:rPr>
                <w:sz w:val="26"/>
                <w:szCs w:val="26"/>
              </w:rPr>
            </w:pPr>
          </w:p>
          <w:p w:rsidR="008063A2" w:rsidRDefault="008063A2" w:rsidP="0082146B">
            <w:pPr>
              <w:spacing w:before="120"/>
              <w:rPr>
                <w:sz w:val="26"/>
                <w:szCs w:val="26"/>
              </w:rPr>
            </w:pPr>
            <w:bookmarkStart w:id="9" w:name="_GoBack"/>
            <w:bookmarkEnd w:id="9"/>
          </w:p>
          <w:p w:rsidR="00332390" w:rsidRPr="00EB473B" w:rsidRDefault="006E0389" w:rsidP="00EB47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Văn Phương</w:t>
            </w:r>
          </w:p>
        </w:tc>
      </w:tr>
    </w:tbl>
    <w:p w:rsidR="0082146B" w:rsidRPr="00F407FC" w:rsidRDefault="0082146B" w:rsidP="00B17A64">
      <w:pPr>
        <w:spacing w:before="120"/>
        <w:jc w:val="both"/>
        <w:rPr>
          <w:sz w:val="26"/>
          <w:szCs w:val="26"/>
        </w:rPr>
      </w:pPr>
    </w:p>
    <w:sectPr w:rsidR="0082146B" w:rsidRPr="00F407FC" w:rsidSect="008063A2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5D" w:rsidRDefault="0087665D" w:rsidP="00F05294">
      <w:r>
        <w:separator/>
      </w:r>
    </w:p>
  </w:endnote>
  <w:endnote w:type="continuationSeparator" w:id="1">
    <w:p w:rsidR="0087665D" w:rsidRDefault="0087665D" w:rsidP="00F0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5D" w:rsidRDefault="0087665D" w:rsidP="00F05294">
      <w:r>
        <w:separator/>
      </w:r>
    </w:p>
  </w:footnote>
  <w:footnote w:type="continuationSeparator" w:id="1">
    <w:p w:rsidR="0087665D" w:rsidRDefault="0087665D" w:rsidP="00F05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90"/>
    <w:rsid w:val="00010E41"/>
    <w:rsid w:val="00027480"/>
    <w:rsid w:val="0005783A"/>
    <w:rsid w:val="0009527F"/>
    <w:rsid w:val="000B573A"/>
    <w:rsid w:val="000B6E6E"/>
    <w:rsid w:val="000D557D"/>
    <w:rsid w:val="00104182"/>
    <w:rsid w:val="0011778F"/>
    <w:rsid w:val="00117A36"/>
    <w:rsid w:val="001533AA"/>
    <w:rsid w:val="00192E03"/>
    <w:rsid w:val="00215E4D"/>
    <w:rsid w:val="00217351"/>
    <w:rsid w:val="00232C6F"/>
    <w:rsid w:val="002557F9"/>
    <w:rsid w:val="00332390"/>
    <w:rsid w:val="00374093"/>
    <w:rsid w:val="003A15F4"/>
    <w:rsid w:val="003B24D7"/>
    <w:rsid w:val="004313B7"/>
    <w:rsid w:val="00436AD6"/>
    <w:rsid w:val="0044286C"/>
    <w:rsid w:val="004543C0"/>
    <w:rsid w:val="005179DB"/>
    <w:rsid w:val="0055476C"/>
    <w:rsid w:val="00562B0C"/>
    <w:rsid w:val="00574138"/>
    <w:rsid w:val="005D53DD"/>
    <w:rsid w:val="005F496C"/>
    <w:rsid w:val="005F6234"/>
    <w:rsid w:val="00631717"/>
    <w:rsid w:val="00635BF2"/>
    <w:rsid w:val="00684DC5"/>
    <w:rsid w:val="0069136E"/>
    <w:rsid w:val="006E0389"/>
    <w:rsid w:val="00755D7C"/>
    <w:rsid w:val="00762037"/>
    <w:rsid w:val="007C5C62"/>
    <w:rsid w:val="007F03C6"/>
    <w:rsid w:val="008063A2"/>
    <w:rsid w:val="0082146B"/>
    <w:rsid w:val="00827655"/>
    <w:rsid w:val="00847A18"/>
    <w:rsid w:val="008748BC"/>
    <w:rsid w:val="0087665D"/>
    <w:rsid w:val="008B3DDE"/>
    <w:rsid w:val="008B662C"/>
    <w:rsid w:val="008D4E2B"/>
    <w:rsid w:val="008F4E3E"/>
    <w:rsid w:val="008F6863"/>
    <w:rsid w:val="00930222"/>
    <w:rsid w:val="009A15A4"/>
    <w:rsid w:val="009C4285"/>
    <w:rsid w:val="009D5DC9"/>
    <w:rsid w:val="009E3885"/>
    <w:rsid w:val="009E4026"/>
    <w:rsid w:val="00A528C0"/>
    <w:rsid w:val="00A53C85"/>
    <w:rsid w:val="00A70FDE"/>
    <w:rsid w:val="00B17A64"/>
    <w:rsid w:val="00B2499F"/>
    <w:rsid w:val="00B30017"/>
    <w:rsid w:val="00BC16FD"/>
    <w:rsid w:val="00BD5651"/>
    <w:rsid w:val="00C929AF"/>
    <w:rsid w:val="00C969ED"/>
    <w:rsid w:val="00CB6544"/>
    <w:rsid w:val="00CD3F87"/>
    <w:rsid w:val="00D26EA8"/>
    <w:rsid w:val="00D36C0A"/>
    <w:rsid w:val="00D404C1"/>
    <w:rsid w:val="00D574DB"/>
    <w:rsid w:val="00D63708"/>
    <w:rsid w:val="00D90054"/>
    <w:rsid w:val="00DC1CB4"/>
    <w:rsid w:val="00DE332C"/>
    <w:rsid w:val="00E10D32"/>
    <w:rsid w:val="00E154B4"/>
    <w:rsid w:val="00E70CF1"/>
    <w:rsid w:val="00EB473B"/>
    <w:rsid w:val="00EE3F56"/>
    <w:rsid w:val="00EF4055"/>
    <w:rsid w:val="00F05294"/>
    <w:rsid w:val="00F25CE0"/>
    <w:rsid w:val="00F407FC"/>
    <w:rsid w:val="00F76197"/>
    <w:rsid w:val="00FB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9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23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239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323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2390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2390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332390"/>
  </w:style>
  <w:style w:type="character" w:styleId="Hyperlink">
    <w:name w:val="Hyperlink"/>
    <w:basedOn w:val="DefaultParagraphFont"/>
    <w:rsid w:val="00332390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332390"/>
    <w:rPr>
      <w:spacing w:val="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332390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332390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332390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332390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basedOn w:val="Bodytext3"/>
    <w:rsid w:val="00332390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332390"/>
    <w:rPr>
      <w:i/>
      <w:iCs/>
      <w:spacing w:val="1"/>
      <w:shd w:val="clear" w:color="auto" w:fill="FFFFFF"/>
    </w:rPr>
  </w:style>
  <w:style w:type="character" w:customStyle="1" w:styleId="Bodytext14pt">
    <w:name w:val="Body text + 14 pt"/>
    <w:aliases w:val="Bold,Spacing 0 pt42,Body text (3) + Arial"/>
    <w:basedOn w:val="Bodytext"/>
    <w:rsid w:val="00332390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32390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332390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332390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332390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332390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332390"/>
    <w:rPr>
      <w:spacing w:val="3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332390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332390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332390"/>
    <w:rPr>
      <w:spacing w:val="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32390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332390"/>
    <w:rPr>
      <w:i/>
      <w:iCs/>
      <w:noProof/>
      <w:spacing w:val="3"/>
      <w:shd w:val="clear" w:color="auto" w:fill="FFFFFF"/>
    </w:rPr>
  </w:style>
  <w:style w:type="character" w:customStyle="1" w:styleId="Footnote">
    <w:name w:val="Footnote_"/>
    <w:basedOn w:val="DefaultParagraphFont"/>
    <w:link w:val="Footnote0"/>
    <w:rsid w:val="00332390"/>
    <w:rPr>
      <w:spacing w:val="3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rsid w:val="00332390"/>
    <w:rPr>
      <w:spacing w:val="3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332390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332390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332390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basedOn w:val="Footnote3"/>
    <w:rsid w:val="00332390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rsid w:val="00332390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332390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332390"/>
    <w:rPr>
      <w:i/>
      <w:iCs/>
      <w:noProof/>
      <w:spacing w:val="3"/>
      <w:shd w:val="clear" w:color="auto" w:fill="FFFFFF"/>
    </w:rPr>
  </w:style>
  <w:style w:type="character" w:customStyle="1" w:styleId="BodytextSpacing2pt">
    <w:name w:val="Body text + Spacing 2 pt"/>
    <w:basedOn w:val="Bodytext"/>
    <w:rsid w:val="00332390"/>
    <w:rPr>
      <w:spacing w:val="49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332390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32390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332390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32390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332390"/>
    <w:rPr>
      <w:i/>
      <w:iCs/>
      <w:spacing w:val="1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332390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332390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332390"/>
    <w:rPr>
      <w:spacing w:val="3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332390"/>
    <w:rPr>
      <w:spacing w:val="3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32390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332390"/>
    <w:rPr>
      <w:i/>
      <w:iCs/>
      <w:spacing w:val="3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basedOn w:val="Bodytext"/>
    <w:rsid w:val="00332390"/>
    <w:rPr>
      <w:i/>
      <w:iCs/>
      <w:spacing w:val="1"/>
      <w:shd w:val="clear" w:color="auto" w:fill="FFFFFF"/>
    </w:rPr>
  </w:style>
  <w:style w:type="character" w:customStyle="1" w:styleId="Bodytext10pt">
    <w:name w:val="Body text + 10 pt"/>
    <w:aliases w:val="Spacing 0 pt30"/>
    <w:basedOn w:val="Bodytext"/>
    <w:rsid w:val="00332390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basedOn w:val="Bodytext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32390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332390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332390"/>
    <w:rPr>
      <w:spacing w:val="4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332390"/>
    <w:rPr>
      <w:i/>
      <w:iCs/>
      <w:spacing w:val="2"/>
      <w:shd w:val="clear" w:color="auto" w:fill="FFFFFF"/>
    </w:rPr>
  </w:style>
  <w:style w:type="character" w:customStyle="1" w:styleId="Bodytext2Spacing0pt">
    <w:name w:val="Body text (2) + Spacing 0 pt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332390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332390"/>
    <w:rPr>
      <w:i/>
      <w:iCs/>
      <w:spacing w:val="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basedOn w:val="Footnote2"/>
    <w:rsid w:val="00332390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332390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rsid w:val="00332390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0"/>
    <w:rsid w:val="00332390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basedOn w:val="Bodytext100"/>
    <w:rsid w:val="00332390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basedOn w:val="Bodytext3"/>
    <w:rsid w:val="00332390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332390"/>
    <w:rPr>
      <w:spacing w:val="3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332390"/>
    <w:rPr>
      <w:spacing w:val="4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332390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basedOn w:val="Bodytext"/>
    <w:rsid w:val="00332390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rsid w:val="00332390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332390"/>
    <w:rPr>
      <w:spacing w:val="4"/>
      <w:shd w:val="clear" w:color="auto" w:fill="FFFFFF"/>
    </w:rPr>
  </w:style>
  <w:style w:type="character" w:customStyle="1" w:styleId="FootnoteSpacing0pt">
    <w:name w:val="Footnote + Spacing 0 pt"/>
    <w:basedOn w:val="Footnote"/>
    <w:rsid w:val="00332390"/>
    <w:rPr>
      <w:spacing w:val="4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332390"/>
    <w:rPr>
      <w:b/>
      <w:bCs/>
      <w:spacing w:val="7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332390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basedOn w:val="Heading62"/>
    <w:rsid w:val="00332390"/>
    <w:rPr>
      <w:i/>
      <w:iCs/>
      <w:spacing w:val="4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332390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"/>
    <w:rsid w:val="00332390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basedOn w:val="Heading5"/>
    <w:rsid w:val="00332390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332390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332390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332390"/>
    <w:rPr>
      <w:spacing w:val="1"/>
      <w:shd w:val="clear" w:color="auto" w:fill="FFFFFF"/>
    </w:rPr>
  </w:style>
  <w:style w:type="character" w:customStyle="1" w:styleId="Heading1Spacing0pt">
    <w:name w:val="Heading #1 + Spacing 0 pt"/>
    <w:basedOn w:val="Heading10"/>
    <w:rsid w:val="00332390"/>
    <w:rPr>
      <w:spacing w:val="4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332390"/>
    <w:rPr>
      <w:i/>
      <w:iCs/>
      <w:spacing w:val="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332390"/>
    <w:rPr>
      <w:i/>
      <w:iCs/>
      <w:spacing w:val="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rsid w:val="00332390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332390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332390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332390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basedOn w:val="Bodytext8"/>
    <w:rsid w:val="00332390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basedOn w:val="Bodytext5"/>
    <w:rsid w:val="00332390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rsid w:val="00332390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basedOn w:val="Headerorfooter6"/>
    <w:rsid w:val="00332390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332390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32390"/>
    <w:rPr>
      <w:spacing w:val="3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332390"/>
    <w:rPr>
      <w:spacing w:val="4"/>
      <w:shd w:val="clear" w:color="auto" w:fill="FFFFFF"/>
    </w:rPr>
  </w:style>
  <w:style w:type="character" w:customStyle="1" w:styleId="Bodytext4Spacing0pt">
    <w:name w:val="Body text (4) + Spacing 0 pt"/>
    <w:basedOn w:val="Bodytext4"/>
    <w:rsid w:val="00332390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332390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rsid w:val="00332390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basedOn w:val="Heading5"/>
    <w:rsid w:val="00332390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332390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basedOn w:val="Bodytext"/>
    <w:rsid w:val="00332390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332390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332390"/>
    <w:rPr>
      <w:spacing w:val="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332390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Bodytext"/>
    <w:rsid w:val="00332390"/>
    <w:rPr>
      <w:i/>
      <w:iCs/>
      <w:spacing w:val="3"/>
      <w:shd w:val="clear" w:color="auto" w:fill="FFFFFF"/>
    </w:rPr>
  </w:style>
  <w:style w:type="character" w:customStyle="1" w:styleId="BodytextSpacing0pt1">
    <w:name w:val="Body text + Spacing 0 pt1"/>
    <w:basedOn w:val="Bodytext"/>
    <w:rsid w:val="00332390"/>
    <w:rPr>
      <w:noProof/>
      <w:spacing w:val="0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332390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332390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basedOn w:val="Bodytext4"/>
    <w:rsid w:val="00332390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basedOn w:val="Bodytext8"/>
    <w:rsid w:val="00332390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332390"/>
    <w:pPr>
      <w:widowControl w:val="0"/>
      <w:shd w:val="clear" w:color="auto" w:fill="FFFFFF"/>
      <w:spacing w:after="180" w:line="269" w:lineRule="exact"/>
      <w:ind w:hanging="1100"/>
      <w:jc w:val="right"/>
    </w:pPr>
    <w:rPr>
      <w:rFonts w:eastAsia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332390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332390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332390"/>
    <w:pPr>
      <w:widowControl w:val="0"/>
      <w:shd w:val="clear" w:color="auto" w:fill="FFFFFF"/>
      <w:spacing w:line="216" w:lineRule="exact"/>
      <w:jc w:val="both"/>
    </w:pPr>
    <w:rPr>
      <w:rFonts w:eastAsia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332390"/>
    <w:pPr>
      <w:widowControl w:val="0"/>
      <w:shd w:val="clear" w:color="auto" w:fill="FFFFFF"/>
      <w:spacing w:line="216" w:lineRule="exact"/>
      <w:jc w:val="both"/>
    </w:pPr>
    <w:rPr>
      <w:rFonts w:eastAsia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332390"/>
    <w:pPr>
      <w:widowControl w:val="0"/>
      <w:shd w:val="clear" w:color="auto" w:fill="FFFFFF"/>
      <w:spacing w:line="412" w:lineRule="exact"/>
      <w:jc w:val="both"/>
      <w:outlineLvl w:val="2"/>
    </w:pPr>
    <w:rPr>
      <w:rFonts w:eastAsia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32390"/>
    <w:pPr>
      <w:widowControl w:val="0"/>
      <w:shd w:val="clear" w:color="auto" w:fill="FFFFFF"/>
      <w:spacing w:line="200" w:lineRule="exact"/>
      <w:jc w:val="right"/>
    </w:pPr>
    <w:rPr>
      <w:rFonts w:eastAsia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332390"/>
    <w:pPr>
      <w:widowControl w:val="0"/>
      <w:shd w:val="clear" w:color="auto" w:fill="FFFFFF"/>
      <w:spacing w:line="377" w:lineRule="exact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332390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332390"/>
    <w:pPr>
      <w:widowControl w:val="0"/>
      <w:shd w:val="clear" w:color="auto" w:fill="FFFFFF"/>
      <w:spacing w:after="60" w:line="279" w:lineRule="exact"/>
      <w:ind w:firstLine="500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332390"/>
    <w:pPr>
      <w:widowControl w:val="0"/>
      <w:shd w:val="clear" w:color="auto" w:fill="FFFFFF"/>
      <w:spacing w:line="203" w:lineRule="exact"/>
      <w:jc w:val="both"/>
    </w:pPr>
    <w:rPr>
      <w:rFonts w:eastAsia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332390"/>
    <w:pPr>
      <w:widowControl w:val="0"/>
      <w:shd w:val="clear" w:color="auto" w:fill="FFFFFF"/>
      <w:spacing w:line="181" w:lineRule="exact"/>
      <w:ind w:firstLine="500"/>
    </w:pPr>
    <w:rPr>
      <w:rFonts w:eastAsia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332390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332390"/>
    <w:pPr>
      <w:widowControl w:val="0"/>
      <w:shd w:val="clear" w:color="auto" w:fill="FFFFFF"/>
      <w:spacing w:after="300" w:line="276" w:lineRule="exact"/>
      <w:jc w:val="both"/>
      <w:outlineLvl w:val="2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332390"/>
    <w:pPr>
      <w:widowControl w:val="0"/>
      <w:shd w:val="clear" w:color="auto" w:fill="FFFFFF"/>
      <w:spacing w:before="60" w:line="240" w:lineRule="atLeast"/>
    </w:pPr>
    <w:rPr>
      <w:rFonts w:eastAsia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332390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332390"/>
    <w:pPr>
      <w:widowControl w:val="0"/>
      <w:shd w:val="clear" w:color="auto" w:fill="FFFFFF"/>
      <w:spacing w:before="7980" w:line="240" w:lineRule="atLeast"/>
      <w:jc w:val="both"/>
    </w:pPr>
    <w:rPr>
      <w:rFonts w:eastAsia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332390"/>
    <w:pPr>
      <w:widowControl w:val="0"/>
      <w:shd w:val="clear" w:color="auto" w:fill="FFFFFF"/>
      <w:spacing w:line="240" w:lineRule="atLeast"/>
      <w:jc w:val="both"/>
      <w:outlineLvl w:val="1"/>
    </w:pPr>
    <w:rPr>
      <w:rFonts w:eastAsiaTheme="minorHAnsi" w:cstheme="minorBidi"/>
      <w:spacing w:val="3"/>
      <w:sz w:val="22"/>
      <w:szCs w:val="22"/>
    </w:rPr>
  </w:style>
  <w:style w:type="paragraph" w:customStyle="1" w:styleId="Heading11">
    <w:name w:val="Heading #1"/>
    <w:basedOn w:val="Normal"/>
    <w:link w:val="Heading10"/>
    <w:rsid w:val="00332390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eastAsia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332390"/>
    <w:pPr>
      <w:widowControl w:val="0"/>
      <w:shd w:val="clear" w:color="auto" w:fill="FFFFFF"/>
      <w:spacing w:line="387" w:lineRule="exact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332390"/>
    <w:pPr>
      <w:widowControl w:val="0"/>
      <w:shd w:val="clear" w:color="auto" w:fill="FFFFFF"/>
      <w:spacing w:line="381" w:lineRule="exact"/>
      <w:ind w:firstLine="500"/>
      <w:jc w:val="both"/>
    </w:pPr>
    <w:rPr>
      <w:rFonts w:eastAsia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332390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332390"/>
    <w:pPr>
      <w:widowControl w:val="0"/>
      <w:shd w:val="clear" w:color="auto" w:fill="FFFFFF"/>
      <w:spacing w:before="120" w:line="279" w:lineRule="exact"/>
      <w:jc w:val="both"/>
      <w:outlineLvl w:val="5"/>
    </w:pPr>
    <w:rPr>
      <w:rFonts w:eastAsia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332390"/>
    <w:pPr>
      <w:widowControl w:val="0"/>
      <w:shd w:val="clear" w:color="auto" w:fill="FFFFFF"/>
      <w:spacing w:after="60" w:line="240" w:lineRule="atLeast"/>
      <w:jc w:val="right"/>
    </w:pPr>
    <w:rPr>
      <w:rFonts w:eastAsia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332390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332390"/>
    <w:pPr>
      <w:widowControl w:val="0"/>
      <w:shd w:val="clear" w:color="auto" w:fill="FFFFFF"/>
      <w:spacing w:line="203" w:lineRule="exact"/>
      <w:jc w:val="both"/>
    </w:pPr>
    <w:rPr>
      <w:rFonts w:eastAsia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332390"/>
    <w:pPr>
      <w:widowControl w:val="0"/>
      <w:shd w:val="clear" w:color="auto" w:fill="FFFFFF"/>
      <w:spacing w:line="314" w:lineRule="exact"/>
    </w:pPr>
    <w:rPr>
      <w:rFonts w:eastAsia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332390"/>
    <w:pPr>
      <w:widowControl w:val="0"/>
      <w:shd w:val="clear" w:color="auto" w:fill="FFFFFF"/>
      <w:spacing w:after="480" w:line="273" w:lineRule="exact"/>
      <w:jc w:val="both"/>
      <w:outlineLvl w:val="5"/>
    </w:pPr>
    <w:rPr>
      <w:rFonts w:eastAsia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332390"/>
    <w:pPr>
      <w:widowControl w:val="0"/>
      <w:shd w:val="clear" w:color="auto" w:fill="FFFFFF"/>
      <w:spacing w:before="60" w:line="396" w:lineRule="exact"/>
      <w:jc w:val="both"/>
      <w:outlineLvl w:val="4"/>
    </w:pPr>
    <w:rPr>
      <w:rFonts w:eastAsia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332390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332390"/>
    <w:pPr>
      <w:widowControl w:val="0"/>
      <w:shd w:val="clear" w:color="auto" w:fill="FFFFFF"/>
      <w:spacing w:after="780" w:line="251" w:lineRule="exact"/>
      <w:ind w:hanging="460"/>
    </w:pPr>
    <w:rPr>
      <w:rFonts w:eastAsia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332390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332390"/>
    <w:pPr>
      <w:widowControl w:val="0"/>
      <w:shd w:val="clear" w:color="auto" w:fill="FFFFFF"/>
      <w:spacing w:line="416" w:lineRule="exact"/>
      <w:jc w:val="both"/>
      <w:outlineLvl w:val="3"/>
    </w:pPr>
    <w:rPr>
      <w:rFonts w:eastAsia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332390"/>
    <w:pPr>
      <w:widowControl w:val="0"/>
      <w:shd w:val="clear" w:color="auto" w:fill="FFFFFF"/>
      <w:spacing w:line="240" w:lineRule="atLeast"/>
      <w:jc w:val="both"/>
      <w:outlineLvl w:val="5"/>
    </w:pPr>
    <w:rPr>
      <w:rFonts w:eastAsia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332390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332390"/>
    <w:pPr>
      <w:widowControl w:val="0"/>
      <w:shd w:val="clear" w:color="auto" w:fill="FFFFFF"/>
      <w:spacing w:after="120" w:line="240" w:lineRule="atLeast"/>
      <w:jc w:val="both"/>
      <w:outlineLvl w:val="1"/>
    </w:pPr>
    <w:rPr>
      <w:rFonts w:eastAsia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33239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332390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332390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rsid w:val="00332390"/>
    <w:rPr>
      <w:vertAlign w:val="superscript"/>
    </w:rPr>
  </w:style>
  <w:style w:type="table" w:styleId="TableGrid">
    <w:name w:val="Table Grid"/>
    <w:basedOn w:val="TableNormal"/>
    <w:rsid w:val="00332390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332390"/>
  </w:style>
  <w:style w:type="character" w:customStyle="1" w:styleId="Picturecaption2">
    <w:name w:val="Picture caption (2)_"/>
    <w:basedOn w:val="DefaultParagraphFont"/>
    <w:link w:val="Picturecaption20"/>
    <w:rsid w:val="00332390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basedOn w:val="Bodytext"/>
    <w:rsid w:val="00332390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332390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rsid w:val="00332390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332390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332390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basedOn w:val="DefaultParagraphFont"/>
    <w:link w:val="Picturecaption70"/>
    <w:rsid w:val="00332390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DefaultParagraphFont"/>
    <w:link w:val="Picturecaption80"/>
    <w:rsid w:val="00332390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basedOn w:val="DefaultParagraphFont"/>
    <w:link w:val="Picturecaption90"/>
    <w:rsid w:val="00332390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basedOn w:val="DefaultParagraphFont"/>
    <w:link w:val="Picturecaption100"/>
    <w:rsid w:val="00332390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basedOn w:val="DefaultParagraphFont"/>
    <w:link w:val="Picturecaption110"/>
    <w:rsid w:val="00332390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basedOn w:val="DefaultParagraphFont"/>
    <w:link w:val="Picturecaption120"/>
    <w:rsid w:val="00332390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basedOn w:val="DefaultParagraphFont"/>
    <w:link w:val="Picturecaption130"/>
    <w:rsid w:val="00332390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basedOn w:val="DefaultParagraphFont"/>
    <w:link w:val="Picturecaption140"/>
    <w:rsid w:val="00332390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basedOn w:val="DefaultParagraphFont"/>
    <w:link w:val="Picturecaption150"/>
    <w:rsid w:val="00332390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332390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332390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332390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332390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332390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332390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332390"/>
    <w:pPr>
      <w:widowControl w:val="0"/>
      <w:shd w:val="clear" w:color="auto" w:fill="FFFFFF"/>
      <w:spacing w:line="250" w:lineRule="exact"/>
      <w:jc w:val="right"/>
    </w:pPr>
    <w:rPr>
      <w:rFonts w:eastAsia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332390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332390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332390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332390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332390"/>
    <w:pPr>
      <w:widowControl w:val="0"/>
      <w:shd w:val="clear" w:color="auto" w:fill="FFFFFF"/>
      <w:spacing w:before="120" w:line="298" w:lineRule="exact"/>
      <w:jc w:val="center"/>
    </w:pPr>
    <w:rPr>
      <w:rFonts w:eastAsia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32390"/>
  </w:style>
  <w:style w:type="table" w:customStyle="1" w:styleId="TableGrid2">
    <w:name w:val="Table Grid2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332390"/>
  </w:style>
  <w:style w:type="character" w:customStyle="1" w:styleId="Bodytext8Italic">
    <w:name w:val="Body text (8) + Italic"/>
    <w:basedOn w:val="Bodytext8"/>
    <w:rsid w:val="00332390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rsid w:val="00332390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rsid w:val="00332390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rsid w:val="00332390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332390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332390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332390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332390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332390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32390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332390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32390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32390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332390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rsid w:val="00332390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332390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332390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332390"/>
    <w:rPr>
      <w:b/>
      <w:bCs/>
      <w:spacing w:val="-4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32390"/>
    <w:rPr>
      <w:b/>
      <w:bCs/>
      <w:spacing w:val="3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332390"/>
    <w:rPr>
      <w:b/>
      <w:bCs/>
      <w:spacing w:val="7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32390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332390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rsid w:val="00332390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basedOn w:val="Bodytext22"/>
    <w:rsid w:val="00332390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32390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basedOn w:val="Bodytext23"/>
    <w:rsid w:val="00332390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rsid w:val="00332390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332390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332390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332390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332390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332390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332390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332390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332390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332390"/>
    <w:pPr>
      <w:widowControl w:val="0"/>
      <w:shd w:val="clear" w:color="auto" w:fill="FFFFFF"/>
      <w:spacing w:line="307" w:lineRule="exact"/>
      <w:jc w:val="both"/>
    </w:pPr>
    <w:rPr>
      <w:rFonts w:eastAsia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332390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332390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332390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332390"/>
    <w:pPr>
      <w:widowControl w:val="0"/>
      <w:shd w:val="clear" w:color="auto" w:fill="FFFFFF"/>
      <w:spacing w:before="360" w:after="480" w:line="240" w:lineRule="atLeast"/>
      <w:jc w:val="center"/>
    </w:pPr>
    <w:rPr>
      <w:rFonts w:eastAsia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332390"/>
    <w:pPr>
      <w:widowControl w:val="0"/>
      <w:shd w:val="clear" w:color="auto" w:fill="FFFFFF"/>
      <w:spacing w:after="180" w:line="331" w:lineRule="exact"/>
      <w:jc w:val="both"/>
    </w:pPr>
    <w:rPr>
      <w:rFonts w:eastAsia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332390"/>
    <w:pPr>
      <w:widowControl w:val="0"/>
      <w:shd w:val="clear" w:color="auto" w:fill="FFFFFF"/>
      <w:spacing w:before="180" w:after="540" w:line="240" w:lineRule="atLeast"/>
      <w:jc w:val="both"/>
    </w:pPr>
    <w:rPr>
      <w:rFonts w:eastAsia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332390"/>
    <w:pPr>
      <w:widowControl w:val="0"/>
      <w:shd w:val="clear" w:color="auto" w:fill="FFFFFF"/>
      <w:spacing w:before="60" w:after="420" w:line="240" w:lineRule="atLeast"/>
      <w:jc w:val="both"/>
    </w:pPr>
    <w:rPr>
      <w:rFonts w:eastAsia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332390"/>
    <w:pPr>
      <w:widowControl w:val="0"/>
      <w:shd w:val="clear" w:color="auto" w:fill="FFFFFF"/>
      <w:spacing w:before="240" w:line="240" w:lineRule="atLeast"/>
    </w:pPr>
    <w:rPr>
      <w:rFonts w:eastAsia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332390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332390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332390"/>
  </w:style>
  <w:style w:type="character" w:customStyle="1" w:styleId="Bodytext6Spacing0pt">
    <w:name w:val="Body text (6) + Spacing 0 pt"/>
    <w:basedOn w:val="Bodytext6"/>
    <w:rsid w:val="00332390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332390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332390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basedOn w:val="Bodytext5"/>
    <w:rsid w:val="00332390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rsid w:val="00332390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basedOn w:val="Tablecaption4"/>
    <w:rsid w:val="00332390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332390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basedOn w:val="DefaultParagraphFont"/>
    <w:link w:val="Heading520"/>
    <w:rsid w:val="00332390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basedOn w:val="Heading2"/>
    <w:rsid w:val="00332390"/>
    <w:rPr>
      <w:rFonts w:ascii="Times New Roman" w:hAnsi="Times New Roman" w:cs="Times New Roman"/>
      <w:spacing w:val="179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332390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basedOn w:val="Heading42"/>
    <w:rsid w:val="00332390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332390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332390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332390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332390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rsid w:val="00332390"/>
    <w:rPr>
      <w:spacing w:val="-2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rsid w:val="00332390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basedOn w:val="Bodytext"/>
    <w:rsid w:val="00332390"/>
    <w:rPr>
      <w:rFonts w:ascii="Times New Roman" w:hAnsi="Times New Roman" w:cs="Times New Roman"/>
      <w:smallCaps/>
      <w:spacing w:val="-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332390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332390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332390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332390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332390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332390"/>
    <w:pPr>
      <w:widowControl w:val="0"/>
      <w:shd w:val="clear" w:color="auto" w:fill="FFFFFF"/>
      <w:spacing w:before="60" w:line="240" w:lineRule="atLeast"/>
      <w:jc w:val="both"/>
    </w:pPr>
    <w:rPr>
      <w:rFonts w:eastAsia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332390"/>
    <w:pPr>
      <w:widowControl w:val="0"/>
      <w:shd w:val="clear" w:color="auto" w:fill="FFFFFF"/>
      <w:spacing w:line="374" w:lineRule="exact"/>
      <w:outlineLvl w:val="4"/>
    </w:pPr>
    <w:rPr>
      <w:rFonts w:eastAsia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332390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332390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332390"/>
    <w:pPr>
      <w:widowControl w:val="0"/>
      <w:shd w:val="clear" w:color="auto" w:fill="FFFFFF"/>
      <w:spacing w:before="180" w:line="240" w:lineRule="atLeast"/>
      <w:outlineLvl w:val="3"/>
    </w:pPr>
    <w:rPr>
      <w:rFonts w:eastAsia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332390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332390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eastAsia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332390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407F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0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8B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8DB9-C054-449F-84D1-2F3E6160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NHATTHIENTHANH</cp:lastModifiedBy>
  <cp:revision>58</cp:revision>
  <cp:lastPrinted>2020-09-24T07:14:00Z</cp:lastPrinted>
  <dcterms:created xsi:type="dcterms:W3CDTF">2018-09-16T14:00:00Z</dcterms:created>
  <dcterms:modified xsi:type="dcterms:W3CDTF">2021-10-06T11:04:00Z</dcterms:modified>
</cp:coreProperties>
</file>